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E724C" w14:textId="5AAEC1CB" w:rsidR="00BE0AE2" w:rsidRPr="00650BA1" w:rsidRDefault="00BE0AE2" w:rsidP="00650BA1">
      <w:pPr>
        <w:pStyle w:val="Tekstpodstawowywcity"/>
        <w:spacing w:line="276" w:lineRule="auto"/>
        <w:jc w:val="right"/>
        <w:rPr>
          <w:bCs/>
          <w:i w:val="0"/>
          <w:szCs w:val="24"/>
          <w:u w:val="single"/>
        </w:rPr>
      </w:pPr>
      <w:r w:rsidRPr="000501BD">
        <w:rPr>
          <w:i w:val="0"/>
          <w:szCs w:val="24"/>
        </w:rPr>
        <w:tab/>
      </w:r>
      <w:r w:rsidRPr="000501BD">
        <w:rPr>
          <w:i w:val="0"/>
          <w:szCs w:val="24"/>
        </w:rPr>
        <w:tab/>
      </w:r>
      <w:r w:rsidR="00650BA1" w:rsidRPr="00650BA1">
        <w:rPr>
          <w:bCs/>
          <w:i w:val="0"/>
          <w:szCs w:val="24"/>
        </w:rPr>
        <w:t>Załącznik nr 1 do zapytania ofertowego – nr postępowania KZP.271.2.</w:t>
      </w:r>
      <w:r w:rsidR="00D70383">
        <w:rPr>
          <w:bCs/>
          <w:i w:val="0"/>
          <w:szCs w:val="24"/>
        </w:rPr>
        <w:t>30</w:t>
      </w:r>
      <w:r w:rsidR="009B1496">
        <w:rPr>
          <w:bCs/>
          <w:i w:val="0"/>
          <w:szCs w:val="24"/>
        </w:rPr>
        <w:t>.</w:t>
      </w:r>
      <w:r w:rsidR="00650BA1" w:rsidRPr="00650BA1">
        <w:rPr>
          <w:bCs/>
          <w:i w:val="0"/>
          <w:szCs w:val="24"/>
        </w:rPr>
        <w:t>202</w:t>
      </w:r>
      <w:r w:rsidR="009B1496">
        <w:rPr>
          <w:bCs/>
          <w:i w:val="0"/>
          <w:szCs w:val="24"/>
        </w:rPr>
        <w:t>6</w:t>
      </w:r>
    </w:p>
    <w:p w14:paraId="3773B1CA" w14:textId="4D7E030D" w:rsidR="00192209" w:rsidRPr="00BF07B4" w:rsidRDefault="00192209" w:rsidP="00650BA1">
      <w:pPr>
        <w:pStyle w:val="Tekstpodstawowywcity"/>
        <w:spacing w:line="276" w:lineRule="auto"/>
        <w:ind w:left="1985" w:hanging="1985"/>
        <w:jc w:val="right"/>
        <w:rPr>
          <w:rFonts w:ascii="Arial" w:hAnsi="Arial" w:cs="Arial"/>
          <w:b/>
          <w:bCs/>
          <w:i w:val="0"/>
          <w:iCs/>
          <w:sz w:val="22"/>
          <w:szCs w:val="22"/>
        </w:rPr>
      </w:pPr>
    </w:p>
    <w:p w14:paraId="20F3CC67" w14:textId="77777777" w:rsidR="002A05A5" w:rsidRPr="002A05A5" w:rsidRDefault="002A05A5" w:rsidP="004A0C9A">
      <w:pPr>
        <w:pStyle w:val="Tekstpodstawowywcity"/>
        <w:spacing w:line="276" w:lineRule="auto"/>
        <w:ind w:left="1985" w:hanging="1985"/>
        <w:jc w:val="right"/>
        <w:rPr>
          <w:rFonts w:ascii="Arial" w:hAnsi="Arial" w:cs="Arial"/>
          <w:sz w:val="22"/>
          <w:szCs w:val="22"/>
        </w:rPr>
      </w:pPr>
    </w:p>
    <w:p w14:paraId="54610273" w14:textId="0C41BFF2" w:rsidR="00D70383" w:rsidRPr="00D70383" w:rsidRDefault="00F101E6" w:rsidP="00D70383">
      <w:pPr>
        <w:pStyle w:val="Tekstpodstawowywcity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2A05A5">
        <w:rPr>
          <w:rFonts w:ascii="Arial" w:hAnsi="Arial" w:cs="Arial"/>
          <w:i w:val="0"/>
          <w:sz w:val="22"/>
          <w:szCs w:val="22"/>
        </w:rPr>
        <w:t xml:space="preserve">Nazwa </w:t>
      </w:r>
      <w:r w:rsidR="001F6A11" w:rsidRPr="002A05A5">
        <w:rPr>
          <w:rFonts w:ascii="Arial" w:hAnsi="Arial" w:cs="Arial"/>
          <w:i w:val="0"/>
          <w:sz w:val="22"/>
          <w:szCs w:val="22"/>
        </w:rPr>
        <w:t xml:space="preserve">zamówienia: </w:t>
      </w:r>
      <w:bookmarkStart w:id="0" w:name="_Hlk228880142"/>
      <w:bookmarkStart w:id="1" w:name="_Hlk228879611"/>
      <w:r w:rsidR="00D70383" w:rsidRPr="00D70383">
        <w:rPr>
          <w:rFonts w:ascii="Arial" w:hAnsi="Arial" w:cs="Arial"/>
          <w:b/>
          <w:bCs/>
          <w:iCs/>
          <w:sz w:val="22"/>
          <w:szCs w:val="22"/>
        </w:rPr>
        <w:t xml:space="preserve">Opracowanie </w:t>
      </w:r>
      <w:bookmarkEnd w:id="0"/>
      <w:bookmarkEnd w:id="1"/>
      <w:r w:rsidR="00D70383" w:rsidRPr="00D70383">
        <w:rPr>
          <w:rFonts w:ascii="Arial" w:hAnsi="Arial" w:cs="Arial"/>
          <w:b/>
          <w:bCs/>
          <w:iCs/>
          <w:sz w:val="22"/>
          <w:szCs w:val="22"/>
        </w:rPr>
        <w:t>Programu Funkcjonalno-Użytkowego dla zadania pn. „Budowa remiz strażackich w m. Rożyńsk i Straduny”.</w:t>
      </w:r>
    </w:p>
    <w:p w14:paraId="22BB62AA" w14:textId="28A7E9C5" w:rsidR="002A05A5" w:rsidRPr="002A05A5" w:rsidRDefault="002A05A5" w:rsidP="00D70383">
      <w:pPr>
        <w:pStyle w:val="Tekstpodstawowywcity"/>
        <w:jc w:val="both"/>
        <w:rPr>
          <w:rFonts w:ascii="Arial" w:hAnsi="Arial" w:cs="Arial"/>
          <w:i w:val="0"/>
          <w:sz w:val="22"/>
          <w:szCs w:val="22"/>
        </w:rPr>
      </w:pPr>
    </w:p>
    <w:p w14:paraId="62050214" w14:textId="4198ECA6" w:rsidR="00F101E6" w:rsidRPr="002A05A5" w:rsidRDefault="007D2E93" w:rsidP="005B6382">
      <w:pPr>
        <w:spacing w:line="276" w:lineRule="auto"/>
        <w:ind w:left="6372" w:firstLine="708"/>
        <w:jc w:val="right"/>
        <w:rPr>
          <w:rFonts w:ascii="Arial" w:hAnsi="Arial" w:cs="Arial"/>
          <w:i/>
          <w:sz w:val="22"/>
          <w:szCs w:val="22"/>
        </w:rPr>
      </w:pPr>
      <w:r w:rsidRPr="002A05A5">
        <w:rPr>
          <w:rFonts w:ascii="Arial" w:hAnsi="Arial" w:cs="Arial"/>
          <w:i/>
          <w:sz w:val="22"/>
          <w:szCs w:val="22"/>
        </w:rPr>
        <w:t xml:space="preserve"> </w:t>
      </w:r>
    </w:p>
    <w:p w14:paraId="752D94E6" w14:textId="576891EB" w:rsidR="007D2E93" w:rsidRDefault="007D2E93" w:rsidP="005B6382">
      <w:pPr>
        <w:pStyle w:val="Nagwek1"/>
        <w:spacing w:line="276" w:lineRule="auto"/>
        <w:rPr>
          <w:rFonts w:ascii="Arial" w:hAnsi="Arial" w:cs="Arial"/>
          <w:sz w:val="22"/>
          <w:szCs w:val="22"/>
        </w:rPr>
      </w:pPr>
      <w:r w:rsidRPr="002A05A5">
        <w:rPr>
          <w:rFonts w:ascii="Arial" w:hAnsi="Arial" w:cs="Arial"/>
          <w:sz w:val="22"/>
          <w:szCs w:val="22"/>
        </w:rPr>
        <w:t>FORMULARZ OFERTY CENOWEJ</w:t>
      </w:r>
    </w:p>
    <w:p w14:paraId="61B2CEFE" w14:textId="77777777" w:rsidR="002A05A5" w:rsidRPr="002A05A5" w:rsidRDefault="002A05A5" w:rsidP="002A05A5"/>
    <w:p w14:paraId="70B64160" w14:textId="7CD62EA0" w:rsidR="007D2E93" w:rsidRPr="00910742" w:rsidRDefault="007D2E93" w:rsidP="004E744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10742">
        <w:rPr>
          <w:rFonts w:ascii="Arial" w:hAnsi="Arial" w:cs="Arial"/>
          <w:bCs/>
          <w:sz w:val="22"/>
          <w:szCs w:val="22"/>
        </w:rPr>
        <w:t>FIRMA : ................................................</w:t>
      </w:r>
      <w:r w:rsidR="004076B5" w:rsidRPr="00910742">
        <w:rPr>
          <w:rFonts w:ascii="Arial" w:hAnsi="Arial" w:cs="Arial"/>
          <w:bCs/>
          <w:sz w:val="22"/>
          <w:szCs w:val="22"/>
        </w:rPr>
        <w:t>..........</w:t>
      </w:r>
      <w:r w:rsidRPr="00910742">
        <w:rPr>
          <w:rFonts w:ascii="Arial" w:hAnsi="Arial" w:cs="Arial"/>
          <w:bCs/>
          <w:sz w:val="22"/>
          <w:szCs w:val="22"/>
        </w:rPr>
        <w:t>...........................................................................</w:t>
      </w:r>
      <w:r w:rsidR="004E7441" w:rsidRPr="00910742">
        <w:rPr>
          <w:rFonts w:ascii="Arial" w:hAnsi="Arial" w:cs="Arial"/>
          <w:bCs/>
          <w:sz w:val="22"/>
          <w:szCs w:val="22"/>
        </w:rPr>
        <w:t>...</w:t>
      </w:r>
      <w:r w:rsidRPr="00910742">
        <w:rPr>
          <w:rFonts w:ascii="Arial" w:hAnsi="Arial" w:cs="Arial"/>
          <w:bCs/>
          <w:sz w:val="22"/>
          <w:szCs w:val="22"/>
        </w:rPr>
        <w:t>......</w:t>
      </w:r>
    </w:p>
    <w:p w14:paraId="1AF6E99A" w14:textId="296263D0" w:rsidR="007D2E93" w:rsidRPr="00910742" w:rsidRDefault="007D2E93" w:rsidP="004E7441">
      <w:pPr>
        <w:pStyle w:val="Tekstpodstawowy"/>
        <w:spacing w:line="360" w:lineRule="auto"/>
        <w:jc w:val="both"/>
        <w:rPr>
          <w:rFonts w:ascii="Arial" w:hAnsi="Arial" w:cs="Arial"/>
          <w:b w:val="0"/>
          <w:bCs/>
          <w:sz w:val="22"/>
          <w:szCs w:val="22"/>
        </w:rPr>
      </w:pPr>
      <w:r w:rsidRPr="00910742">
        <w:rPr>
          <w:rFonts w:ascii="Arial" w:hAnsi="Arial" w:cs="Arial"/>
          <w:b w:val="0"/>
          <w:bCs/>
          <w:sz w:val="22"/>
          <w:szCs w:val="22"/>
        </w:rPr>
        <w:t>Z SIEDZIBĄ W ...............................</w:t>
      </w:r>
      <w:r w:rsidR="004076B5" w:rsidRPr="00910742">
        <w:rPr>
          <w:rFonts w:ascii="Arial" w:hAnsi="Arial" w:cs="Arial"/>
          <w:b w:val="0"/>
          <w:bCs/>
          <w:sz w:val="22"/>
          <w:szCs w:val="22"/>
        </w:rPr>
        <w:t>.....</w:t>
      </w:r>
      <w:r w:rsidRPr="00910742">
        <w:rPr>
          <w:rFonts w:ascii="Arial" w:hAnsi="Arial" w:cs="Arial"/>
          <w:b w:val="0"/>
          <w:bCs/>
          <w:sz w:val="22"/>
          <w:szCs w:val="22"/>
        </w:rPr>
        <w:t>......</w:t>
      </w:r>
      <w:r w:rsidR="004076B5" w:rsidRPr="00910742">
        <w:rPr>
          <w:rFonts w:ascii="Arial" w:hAnsi="Arial" w:cs="Arial"/>
          <w:b w:val="0"/>
          <w:bCs/>
          <w:sz w:val="22"/>
          <w:szCs w:val="22"/>
        </w:rPr>
        <w:t>.</w:t>
      </w:r>
      <w:r w:rsidRPr="00910742">
        <w:rPr>
          <w:rFonts w:ascii="Arial" w:hAnsi="Arial" w:cs="Arial"/>
          <w:b w:val="0"/>
          <w:bCs/>
          <w:sz w:val="22"/>
          <w:szCs w:val="22"/>
        </w:rPr>
        <w:t>....</w:t>
      </w:r>
      <w:r w:rsidR="00910742" w:rsidRPr="00910742">
        <w:rPr>
          <w:rFonts w:ascii="Arial" w:hAnsi="Arial" w:cs="Arial"/>
          <w:b w:val="0"/>
          <w:bCs/>
          <w:sz w:val="22"/>
          <w:szCs w:val="22"/>
        </w:rPr>
        <w:t>...........</w:t>
      </w:r>
      <w:r w:rsidRPr="00910742">
        <w:rPr>
          <w:rFonts w:ascii="Arial" w:hAnsi="Arial" w:cs="Arial"/>
          <w:b w:val="0"/>
          <w:bCs/>
          <w:sz w:val="22"/>
          <w:szCs w:val="22"/>
        </w:rPr>
        <w:t>. PRZY UL. ...........................</w:t>
      </w:r>
      <w:r w:rsidR="004E7441" w:rsidRPr="00910742">
        <w:rPr>
          <w:rFonts w:ascii="Arial" w:hAnsi="Arial" w:cs="Arial"/>
          <w:b w:val="0"/>
          <w:bCs/>
          <w:sz w:val="22"/>
          <w:szCs w:val="22"/>
        </w:rPr>
        <w:t>.......</w:t>
      </w:r>
      <w:r w:rsidRPr="00910742">
        <w:rPr>
          <w:rFonts w:ascii="Arial" w:hAnsi="Arial" w:cs="Arial"/>
          <w:b w:val="0"/>
          <w:bCs/>
          <w:sz w:val="22"/>
          <w:szCs w:val="22"/>
        </w:rPr>
        <w:t xml:space="preserve">...................... </w:t>
      </w:r>
    </w:p>
    <w:p w14:paraId="153D2940" w14:textId="722C2368" w:rsidR="007D2E93" w:rsidRPr="00910742" w:rsidRDefault="007D2E93" w:rsidP="004E7441">
      <w:pPr>
        <w:pStyle w:val="Tekstpodstawowy"/>
        <w:spacing w:line="360" w:lineRule="auto"/>
        <w:jc w:val="both"/>
        <w:rPr>
          <w:rFonts w:ascii="Arial" w:hAnsi="Arial" w:cs="Arial"/>
          <w:b w:val="0"/>
          <w:bCs/>
          <w:sz w:val="22"/>
          <w:szCs w:val="22"/>
        </w:rPr>
      </w:pPr>
      <w:r w:rsidRPr="00910742">
        <w:rPr>
          <w:rFonts w:ascii="Arial" w:hAnsi="Arial" w:cs="Arial"/>
          <w:b w:val="0"/>
          <w:bCs/>
          <w:sz w:val="22"/>
          <w:szCs w:val="22"/>
        </w:rPr>
        <w:t>O NUMERZE REGON  .................................................. NIP ...............................................................</w:t>
      </w:r>
      <w:r w:rsidR="0015069E" w:rsidRPr="00910742">
        <w:rPr>
          <w:rFonts w:ascii="Arial" w:hAnsi="Arial" w:cs="Arial"/>
          <w:b w:val="0"/>
          <w:bCs/>
          <w:sz w:val="22"/>
          <w:szCs w:val="22"/>
        </w:rPr>
        <w:t xml:space="preserve"> TEL. ……………………………………..</w:t>
      </w:r>
      <w:r w:rsidR="00131DF0">
        <w:rPr>
          <w:rFonts w:ascii="Arial" w:hAnsi="Arial" w:cs="Arial"/>
          <w:b w:val="0"/>
          <w:bCs/>
          <w:sz w:val="22"/>
          <w:szCs w:val="22"/>
        </w:rPr>
        <w:t>, ADERS E-Mail…………………………………………………...</w:t>
      </w:r>
    </w:p>
    <w:p w14:paraId="2C6060A9" w14:textId="77777777" w:rsidR="00910742" w:rsidRPr="002A05A5" w:rsidRDefault="00910742" w:rsidP="004E7441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4CC44F4" w14:textId="0C7DBF74" w:rsidR="001C3C92" w:rsidRPr="001C3C92" w:rsidRDefault="001C3C92" w:rsidP="001C3C92">
      <w:pPr>
        <w:pStyle w:val="Stopka"/>
        <w:numPr>
          <w:ilvl w:val="0"/>
          <w:numId w:val="50"/>
        </w:numPr>
        <w:tabs>
          <w:tab w:val="clear" w:pos="4536"/>
          <w:tab w:val="center" w:pos="284"/>
        </w:tabs>
        <w:spacing w:line="276" w:lineRule="auto"/>
        <w:ind w:left="0" w:firstLine="0"/>
        <w:rPr>
          <w:rFonts w:ascii="Arial" w:hAnsi="Arial" w:cs="Arial"/>
          <w:bCs/>
          <w:sz w:val="22"/>
          <w:szCs w:val="22"/>
          <w:u w:val="single"/>
        </w:rPr>
      </w:pPr>
      <w:r w:rsidRPr="001C3C92">
        <w:rPr>
          <w:rFonts w:ascii="Arial" w:hAnsi="Arial" w:cs="Arial"/>
          <w:bCs/>
          <w:sz w:val="22"/>
          <w:szCs w:val="22"/>
          <w:u w:val="single"/>
        </w:rPr>
        <w:t>W związku z zapytaniem ofertowym pn.</w:t>
      </w:r>
      <w:r w:rsidRPr="001C3C92">
        <w:rPr>
          <w:rFonts w:ascii="Arial" w:hAnsi="Arial" w:cs="Arial"/>
          <w:bCs/>
          <w:sz w:val="22"/>
          <w:szCs w:val="22"/>
        </w:rPr>
        <w:t xml:space="preserve"> „</w:t>
      </w:r>
      <w:r w:rsidRPr="001C3C92">
        <w:rPr>
          <w:rFonts w:ascii="Arial" w:hAnsi="Arial" w:cs="Arial"/>
          <w:bCs/>
          <w:sz w:val="22"/>
          <w:szCs w:val="22"/>
          <w:u w:val="single"/>
        </w:rPr>
        <w:t>Opracowanie Programu Funkcjonalno-Użytkowego dla zadania pn. „Budowa remiz strażackich w m. Rożyńsk i Straduny”</w:t>
      </w:r>
      <w:r w:rsidRPr="001C3C92">
        <w:rPr>
          <w:rFonts w:ascii="Arial" w:hAnsi="Arial" w:cs="Arial"/>
          <w:bCs/>
          <w:sz w:val="22"/>
          <w:szCs w:val="22"/>
          <w:u w:val="single"/>
        </w:rPr>
        <w:t>, składamy następującą ofertę:</w:t>
      </w:r>
    </w:p>
    <w:p w14:paraId="114A3E72" w14:textId="77777777" w:rsidR="001C3C92" w:rsidRDefault="001C3C92" w:rsidP="001C3C92">
      <w:pPr>
        <w:pStyle w:val="Stopka"/>
        <w:tabs>
          <w:tab w:val="clear" w:pos="4536"/>
          <w:tab w:val="center" w:pos="284"/>
        </w:tabs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00A033CE" w14:textId="77777777" w:rsidR="001C3C92" w:rsidRPr="001C3C92" w:rsidRDefault="001C3C92" w:rsidP="001C3C92">
      <w:pPr>
        <w:pStyle w:val="Stopka"/>
        <w:tabs>
          <w:tab w:val="center" w:pos="284"/>
        </w:tabs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1C3C92">
        <w:rPr>
          <w:rFonts w:ascii="Arial" w:hAnsi="Arial" w:cs="Arial"/>
          <w:b/>
          <w:bCs/>
          <w:sz w:val="22"/>
          <w:szCs w:val="22"/>
        </w:rPr>
        <w:t>PROSZĘ O WYPEŁNIENIE CZĘŚCI NA KTÓRĄ SKŁADANA JEST OFERTA</w:t>
      </w:r>
    </w:p>
    <w:p w14:paraId="06652B22" w14:textId="77777777" w:rsidR="001C3C92" w:rsidRPr="001C3C92" w:rsidRDefault="001C3C92" w:rsidP="001C3C92">
      <w:pPr>
        <w:pStyle w:val="Stopka"/>
        <w:tabs>
          <w:tab w:val="clear" w:pos="4536"/>
          <w:tab w:val="center" w:pos="284"/>
        </w:tabs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C4C1AD4" w14:textId="77777777" w:rsidR="001C3C92" w:rsidRPr="001C3C92" w:rsidRDefault="001C3C92" w:rsidP="001C3C92">
      <w:pPr>
        <w:pStyle w:val="Stopka"/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Część 1 – </w:t>
      </w:r>
      <w:r w:rsidRPr="001C3C92">
        <w:rPr>
          <w:rFonts w:ascii="Arial" w:hAnsi="Arial" w:cs="Arial"/>
          <w:b/>
          <w:sz w:val="22"/>
          <w:szCs w:val="22"/>
          <w:u w:val="single"/>
        </w:rPr>
        <w:t>Opracowanie Programu Funkcjonalno-Użytkowego dla zadania pn. Budowa remizy strażackiej w m. Rożyńsk</w:t>
      </w:r>
    </w:p>
    <w:p w14:paraId="4343727E" w14:textId="1EAE253D" w:rsidR="00910742" w:rsidRDefault="00910742" w:rsidP="00645FC0">
      <w:pPr>
        <w:pStyle w:val="Stopka"/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7561C2C" w14:textId="77777777" w:rsidR="001C3C92" w:rsidRPr="00910742" w:rsidRDefault="001C3C92" w:rsidP="00645FC0">
      <w:pPr>
        <w:pStyle w:val="Stopka"/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405E453" w14:textId="123B797E" w:rsidR="00391C44" w:rsidRPr="00391C44" w:rsidRDefault="00391C44" w:rsidP="00391C44">
      <w:pPr>
        <w:pStyle w:val="Tekstpodstawowy3"/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2" w:name="_Hlk230002894"/>
      <w:r>
        <w:rPr>
          <w:rFonts w:ascii="Arial" w:hAnsi="Arial" w:cs="Arial"/>
          <w:sz w:val="22"/>
          <w:szCs w:val="22"/>
        </w:rPr>
        <w:t xml:space="preserve">* netto </w:t>
      </w:r>
      <w:r w:rsidRPr="00391C44">
        <w:rPr>
          <w:rFonts w:ascii="Arial" w:hAnsi="Arial" w:cs="Arial"/>
          <w:sz w:val="22"/>
          <w:szCs w:val="22"/>
        </w:rPr>
        <w:t>......................................... złotych / słownie: .........................................................................</w:t>
      </w:r>
    </w:p>
    <w:p w14:paraId="21154BDA" w14:textId="77777777" w:rsidR="00391C44" w:rsidRPr="00391C44" w:rsidRDefault="00391C44" w:rsidP="00391C44">
      <w:pPr>
        <w:pStyle w:val="Tekstpodstawowy3"/>
        <w:rPr>
          <w:rFonts w:ascii="Arial" w:hAnsi="Arial" w:cs="Arial"/>
          <w:b/>
          <w:sz w:val="22"/>
          <w:szCs w:val="22"/>
        </w:rPr>
      </w:pPr>
      <w:r w:rsidRPr="00391C44">
        <w:rPr>
          <w:rFonts w:ascii="Arial" w:hAnsi="Arial" w:cs="Arial"/>
          <w:b/>
          <w:sz w:val="22"/>
          <w:szCs w:val="22"/>
        </w:rPr>
        <w:t xml:space="preserve">       </w:t>
      </w:r>
      <w:r w:rsidRPr="00391C4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</w:t>
      </w:r>
      <w:r w:rsidRPr="00391C44">
        <w:rPr>
          <w:rFonts w:ascii="Arial" w:hAnsi="Arial" w:cs="Arial"/>
          <w:b/>
          <w:sz w:val="22"/>
          <w:szCs w:val="22"/>
        </w:rPr>
        <w:t>złotych.</w:t>
      </w:r>
    </w:p>
    <w:p w14:paraId="087826F6" w14:textId="490B9BDF" w:rsidR="007D2E93" w:rsidRPr="002A05A5" w:rsidRDefault="007D2E93" w:rsidP="005B6382">
      <w:pPr>
        <w:pStyle w:val="Tekstpodstawowy3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76A859E" w14:textId="5A511CE7" w:rsidR="007D2E93" w:rsidRPr="002A05A5" w:rsidRDefault="007D2E93" w:rsidP="005B6382">
      <w:pPr>
        <w:pStyle w:val="Tekstpodstawowy3"/>
        <w:tabs>
          <w:tab w:val="left" w:pos="907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3" w:name="_Hlk195701454"/>
      <w:r w:rsidRPr="002A05A5">
        <w:rPr>
          <w:rFonts w:ascii="Arial" w:hAnsi="Arial" w:cs="Arial"/>
          <w:sz w:val="22"/>
          <w:szCs w:val="22"/>
        </w:rPr>
        <w:t>* brutto ......................................</w:t>
      </w:r>
      <w:r w:rsidR="00391C44">
        <w:rPr>
          <w:rFonts w:ascii="Arial" w:hAnsi="Arial" w:cs="Arial"/>
          <w:sz w:val="22"/>
          <w:szCs w:val="22"/>
        </w:rPr>
        <w:t>...</w:t>
      </w:r>
      <w:r w:rsidRPr="002A05A5">
        <w:rPr>
          <w:rFonts w:ascii="Arial" w:hAnsi="Arial" w:cs="Arial"/>
          <w:sz w:val="22"/>
          <w:szCs w:val="22"/>
        </w:rPr>
        <w:t xml:space="preserve"> złotych / słownie: ......</w:t>
      </w:r>
      <w:r w:rsidR="009047AD" w:rsidRPr="002A05A5">
        <w:rPr>
          <w:rFonts w:ascii="Arial" w:hAnsi="Arial" w:cs="Arial"/>
          <w:sz w:val="22"/>
          <w:szCs w:val="22"/>
        </w:rPr>
        <w:t>........</w:t>
      </w:r>
      <w:r w:rsidRPr="002A05A5">
        <w:rPr>
          <w:rFonts w:ascii="Arial" w:hAnsi="Arial" w:cs="Arial"/>
          <w:sz w:val="22"/>
          <w:szCs w:val="22"/>
        </w:rPr>
        <w:t>................</w:t>
      </w:r>
      <w:r w:rsidR="004076B5" w:rsidRPr="002A05A5">
        <w:rPr>
          <w:rFonts w:ascii="Arial" w:hAnsi="Arial" w:cs="Arial"/>
          <w:sz w:val="22"/>
          <w:szCs w:val="22"/>
        </w:rPr>
        <w:t>........</w:t>
      </w:r>
      <w:r w:rsidRPr="002A05A5">
        <w:rPr>
          <w:rFonts w:ascii="Arial" w:hAnsi="Arial" w:cs="Arial"/>
          <w:sz w:val="22"/>
          <w:szCs w:val="22"/>
        </w:rPr>
        <w:t>...................................</w:t>
      </w:r>
    </w:p>
    <w:p w14:paraId="6C94CDBF" w14:textId="77777777" w:rsidR="007D2E93" w:rsidRDefault="007D2E93" w:rsidP="005B638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A05A5">
        <w:rPr>
          <w:rFonts w:ascii="Arial" w:hAnsi="Arial" w:cs="Arial"/>
          <w:b/>
          <w:sz w:val="22"/>
          <w:szCs w:val="22"/>
        </w:rPr>
        <w:t xml:space="preserve">       </w:t>
      </w:r>
      <w:r w:rsidRPr="002A05A5">
        <w:rPr>
          <w:rFonts w:ascii="Arial" w:hAnsi="Arial" w:cs="Arial"/>
          <w:sz w:val="22"/>
          <w:szCs w:val="22"/>
        </w:rPr>
        <w:t>.......................................................................</w:t>
      </w:r>
      <w:r w:rsidR="009047AD" w:rsidRPr="002A05A5">
        <w:rPr>
          <w:rFonts w:ascii="Arial" w:hAnsi="Arial" w:cs="Arial"/>
          <w:sz w:val="22"/>
          <w:szCs w:val="22"/>
        </w:rPr>
        <w:t>.</w:t>
      </w:r>
      <w:r w:rsidRPr="002A05A5">
        <w:rPr>
          <w:rFonts w:ascii="Arial" w:hAnsi="Arial" w:cs="Arial"/>
          <w:sz w:val="22"/>
          <w:szCs w:val="22"/>
        </w:rPr>
        <w:t>......................................</w:t>
      </w:r>
      <w:r w:rsidR="004076B5" w:rsidRPr="002A05A5">
        <w:rPr>
          <w:rFonts w:ascii="Arial" w:hAnsi="Arial" w:cs="Arial"/>
          <w:sz w:val="22"/>
          <w:szCs w:val="22"/>
        </w:rPr>
        <w:t>.........</w:t>
      </w:r>
      <w:r w:rsidRPr="002A05A5">
        <w:rPr>
          <w:rFonts w:ascii="Arial" w:hAnsi="Arial" w:cs="Arial"/>
          <w:sz w:val="22"/>
          <w:szCs w:val="22"/>
        </w:rPr>
        <w:t>................</w:t>
      </w:r>
      <w:r w:rsidRPr="002A05A5">
        <w:rPr>
          <w:rFonts w:ascii="Arial" w:hAnsi="Arial" w:cs="Arial"/>
          <w:b/>
          <w:sz w:val="22"/>
          <w:szCs w:val="22"/>
        </w:rPr>
        <w:t>złotych.</w:t>
      </w:r>
    </w:p>
    <w:p w14:paraId="407568ED" w14:textId="77777777" w:rsidR="001C3C92" w:rsidRPr="002A05A5" w:rsidRDefault="001C3C92" w:rsidP="005B638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bookmarkEnd w:id="3"/>
    <w:bookmarkEnd w:id="2"/>
    <w:p w14:paraId="6F8C3F1A" w14:textId="4E41FBEC" w:rsidR="001C3C92" w:rsidRPr="001C3C92" w:rsidRDefault="001C3C92" w:rsidP="001C3C92">
      <w:pPr>
        <w:tabs>
          <w:tab w:val="left" w:pos="284"/>
        </w:tabs>
        <w:spacing w:before="120" w:after="120"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C3C92">
        <w:rPr>
          <w:rFonts w:ascii="Arial" w:hAnsi="Arial" w:cs="Arial"/>
          <w:b/>
          <w:bCs/>
          <w:sz w:val="22"/>
          <w:szCs w:val="22"/>
          <w:u w:val="single"/>
        </w:rPr>
        <w:t xml:space="preserve">Część – 2 </w:t>
      </w:r>
      <w:r w:rsidRPr="001C3C92">
        <w:rPr>
          <w:rFonts w:ascii="Arial" w:hAnsi="Arial" w:cs="Arial"/>
          <w:b/>
          <w:bCs/>
          <w:sz w:val="22"/>
          <w:szCs w:val="22"/>
          <w:u w:val="single"/>
        </w:rPr>
        <w:t>Opracowanie Programu Funkcjonalno-Użytkowego dla zadania pn</w:t>
      </w:r>
      <w:r w:rsidR="00FA5BF3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Pr="001C3C92">
        <w:rPr>
          <w:rFonts w:ascii="Arial" w:hAnsi="Arial" w:cs="Arial"/>
          <w:b/>
          <w:bCs/>
          <w:sz w:val="22"/>
          <w:szCs w:val="22"/>
          <w:u w:val="single"/>
        </w:rPr>
        <w:t xml:space="preserve"> Budowa remizy strażackiej w m. Straduny</w:t>
      </w:r>
    </w:p>
    <w:p w14:paraId="6B68CB6C" w14:textId="77777777" w:rsidR="001C3C92" w:rsidRPr="001C3C92" w:rsidRDefault="001C3C92" w:rsidP="00D70383">
      <w:pPr>
        <w:tabs>
          <w:tab w:val="left" w:pos="284"/>
        </w:tabs>
        <w:spacing w:before="120"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222F1CC" w14:textId="77777777" w:rsidR="001C3C92" w:rsidRPr="001C3C92" w:rsidRDefault="001C3C92" w:rsidP="001C3C92">
      <w:pPr>
        <w:tabs>
          <w:tab w:val="left" w:pos="284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1C3C92">
        <w:rPr>
          <w:rFonts w:ascii="Arial" w:hAnsi="Arial" w:cs="Arial"/>
          <w:sz w:val="22"/>
          <w:szCs w:val="22"/>
        </w:rPr>
        <w:t>* netto ......................................... złotych / słownie: .........................................................................</w:t>
      </w:r>
    </w:p>
    <w:p w14:paraId="31A2E009" w14:textId="77777777" w:rsidR="001C3C92" w:rsidRPr="001C3C92" w:rsidRDefault="001C3C92" w:rsidP="001C3C92">
      <w:pPr>
        <w:tabs>
          <w:tab w:val="left" w:pos="284"/>
        </w:tabs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C3C92">
        <w:rPr>
          <w:rFonts w:ascii="Arial" w:hAnsi="Arial" w:cs="Arial"/>
          <w:b/>
          <w:sz w:val="22"/>
          <w:szCs w:val="22"/>
        </w:rPr>
        <w:t xml:space="preserve">       </w:t>
      </w:r>
      <w:r w:rsidRPr="001C3C92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</w:t>
      </w:r>
      <w:r w:rsidRPr="001C3C92">
        <w:rPr>
          <w:rFonts w:ascii="Arial" w:hAnsi="Arial" w:cs="Arial"/>
          <w:b/>
          <w:sz w:val="22"/>
          <w:szCs w:val="22"/>
        </w:rPr>
        <w:t>złotych.</w:t>
      </w:r>
    </w:p>
    <w:p w14:paraId="50798EF3" w14:textId="77777777" w:rsidR="001C3C92" w:rsidRPr="001C3C92" w:rsidRDefault="001C3C92" w:rsidP="001C3C92">
      <w:pPr>
        <w:tabs>
          <w:tab w:val="left" w:pos="284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626DE205" w14:textId="77777777" w:rsidR="001C3C92" w:rsidRPr="001C3C92" w:rsidRDefault="001C3C92" w:rsidP="001C3C92">
      <w:pPr>
        <w:tabs>
          <w:tab w:val="left" w:pos="284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1C3C92">
        <w:rPr>
          <w:rFonts w:ascii="Arial" w:hAnsi="Arial" w:cs="Arial"/>
          <w:sz w:val="22"/>
          <w:szCs w:val="22"/>
        </w:rPr>
        <w:t>* brutto ......................................... złotych / słownie: .........................................................................</w:t>
      </w:r>
    </w:p>
    <w:p w14:paraId="2C84C4F7" w14:textId="77777777" w:rsidR="001C3C92" w:rsidRPr="001C3C92" w:rsidRDefault="001C3C92" w:rsidP="001C3C92">
      <w:pPr>
        <w:tabs>
          <w:tab w:val="left" w:pos="284"/>
        </w:tabs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C3C92">
        <w:rPr>
          <w:rFonts w:ascii="Arial" w:hAnsi="Arial" w:cs="Arial"/>
          <w:b/>
          <w:sz w:val="22"/>
          <w:szCs w:val="22"/>
        </w:rPr>
        <w:t xml:space="preserve">       </w:t>
      </w:r>
      <w:r w:rsidRPr="001C3C92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</w:t>
      </w:r>
      <w:r w:rsidRPr="001C3C92">
        <w:rPr>
          <w:rFonts w:ascii="Arial" w:hAnsi="Arial" w:cs="Arial"/>
          <w:b/>
          <w:sz w:val="22"/>
          <w:szCs w:val="22"/>
        </w:rPr>
        <w:t>złotych.</w:t>
      </w:r>
    </w:p>
    <w:p w14:paraId="1512D0CE" w14:textId="77777777" w:rsidR="004E7441" w:rsidRPr="002A05A5" w:rsidRDefault="004E7441" w:rsidP="004E7441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D931586" w14:textId="77777777" w:rsidR="00613966" w:rsidRPr="002A05A5" w:rsidRDefault="00613966" w:rsidP="00645FC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89AB1FE" w14:textId="36B92E9D" w:rsidR="007D2E93" w:rsidRPr="00247F8C" w:rsidRDefault="002A05A5" w:rsidP="005B6382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47F8C">
        <w:rPr>
          <w:rFonts w:ascii="Arial" w:hAnsi="Arial" w:cs="Arial"/>
          <w:b/>
          <w:bCs/>
          <w:sz w:val="22"/>
          <w:szCs w:val="22"/>
        </w:rPr>
        <w:t>Ponadto, oświadczamy, że:</w:t>
      </w:r>
    </w:p>
    <w:p w14:paraId="1A7AA9C1" w14:textId="13599670" w:rsidR="007D2E93" w:rsidRPr="002A05A5" w:rsidRDefault="002A05A5" w:rsidP="002A05A5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7D2E93" w:rsidRPr="002A05A5">
        <w:rPr>
          <w:rFonts w:ascii="Arial" w:hAnsi="Arial" w:cs="Arial"/>
          <w:sz w:val="22"/>
          <w:szCs w:val="22"/>
        </w:rPr>
        <w:t xml:space="preserve">apoznaliśmy się z </w:t>
      </w:r>
      <w:r w:rsidRPr="002A05A5">
        <w:rPr>
          <w:rFonts w:ascii="Arial" w:hAnsi="Arial" w:cs="Arial"/>
          <w:sz w:val="22"/>
          <w:szCs w:val="22"/>
        </w:rPr>
        <w:t>Zapytaniem ofertowym</w:t>
      </w:r>
      <w:r w:rsidR="00191C1F" w:rsidRPr="002A05A5">
        <w:rPr>
          <w:rFonts w:ascii="Arial" w:hAnsi="Arial" w:cs="Arial"/>
          <w:sz w:val="22"/>
          <w:szCs w:val="22"/>
        </w:rPr>
        <w:t xml:space="preserve"> </w:t>
      </w:r>
      <w:r w:rsidR="007D2E93" w:rsidRPr="002A05A5">
        <w:rPr>
          <w:rFonts w:ascii="Arial" w:hAnsi="Arial" w:cs="Arial"/>
          <w:sz w:val="22"/>
          <w:szCs w:val="22"/>
        </w:rPr>
        <w:t>i przyjmujemy bez zastrzeżeń je</w:t>
      </w:r>
      <w:r w:rsidR="00191C1F" w:rsidRPr="002A05A5">
        <w:rPr>
          <w:rFonts w:ascii="Arial" w:hAnsi="Arial" w:cs="Arial"/>
          <w:sz w:val="22"/>
          <w:szCs w:val="22"/>
        </w:rPr>
        <w:t>go</w:t>
      </w:r>
      <w:r w:rsidR="007D2E93" w:rsidRPr="002A05A5">
        <w:rPr>
          <w:rFonts w:ascii="Arial" w:hAnsi="Arial" w:cs="Arial"/>
          <w:sz w:val="22"/>
          <w:szCs w:val="22"/>
        </w:rPr>
        <w:t xml:space="preserve"> warunki </w:t>
      </w:r>
      <w:r w:rsidR="00485B2E">
        <w:rPr>
          <w:rFonts w:ascii="Arial" w:hAnsi="Arial" w:cs="Arial"/>
          <w:sz w:val="22"/>
          <w:szCs w:val="22"/>
        </w:rPr>
        <w:br/>
      </w:r>
      <w:r w:rsidR="007D2E93" w:rsidRPr="002A05A5">
        <w:rPr>
          <w:rFonts w:ascii="Arial" w:hAnsi="Arial" w:cs="Arial"/>
          <w:sz w:val="22"/>
          <w:szCs w:val="22"/>
        </w:rPr>
        <w:t>i postanowienia łącznie z projektem umowy.</w:t>
      </w:r>
    </w:p>
    <w:p w14:paraId="6ECF0197" w14:textId="6149934B" w:rsidR="007D2E93" w:rsidRPr="002A05A5" w:rsidRDefault="002A05A5" w:rsidP="005B6382">
      <w:pPr>
        <w:pStyle w:val="Stopka"/>
        <w:tabs>
          <w:tab w:val="clear" w:pos="4536"/>
          <w:tab w:val="clear" w:pos="9072"/>
        </w:tabs>
        <w:spacing w:line="276" w:lineRule="auto"/>
        <w:ind w:left="285" w:hanging="285"/>
        <w:jc w:val="both"/>
        <w:rPr>
          <w:rFonts w:ascii="Arial" w:hAnsi="Arial" w:cs="Arial"/>
          <w:sz w:val="22"/>
          <w:szCs w:val="22"/>
        </w:rPr>
      </w:pPr>
      <w:r w:rsidRPr="002A05A5">
        <w:rPr>
          <w:rFonts w:ascii="Arial" w:hAnsi="Arial" w:cs="Arial"/>
          <w:sz w:val="22"/>
          <w:szCs w:val="22"/>
        </w:rPr>
        <w:t>2</w:t>
      </w:r>
      <w:r w:rsidR="007D2E93" w:rsidRPr="002A05A5">
        <w:rPr>
          <w:rFonts w:ascii="Arial" w:hAnsi="Arial" w:cs="Arial"/>
          <w:sz w:val="22"/>
          <w:szCs w:val="22"/>
        </w:rPr>
        <w:t xml:space="preserve">.  Zgadzamy się przestrzegać niniejszej </w:t>
      </w:r>
      <w:r w:rsidR="00670FCA" w:rsidRPr="002A05A5">
        <w:rPr>
          <w:rFonts w:ascii="Arial" w:hAnsi="Arial" w:cs="Arial"/>
          <w:sz w:val="22"/>
          <w:szCs w:val="22"/>
        </w:rPr>
        <w:t>oferty przez</w:t>
      </w:r>
      <w:r w:rsidR="007D2E93" w:rsidRPr="002A05A5">
        <w:rPr>
          <w:rFonts w:ascii="Arial" w:hAnsi="Arial" w:cs="Arial"/>
          <w:sz w:val="22"/>
          <w:szCs w:val="22"/>
        </w:rPr>
        <w:t xml:space="preserve"> okres 30 dni od dnia, w którym upływa termin złożenia ofert, a w przypadku wy</w:t>
      </w:r>
      <w:r w:rsidR="00B2201C" w:rsidRPr="002A05A5">
        <w:rPr>
          <w:rFonts w:ascii="Arial" w:hAnsi="Arial" w:cs="Arial"/>
          <w:sz w:val="22"/>
          <w:szCs w:val="22"/>
        </w:rPr>
        <w:t xml:space="preserve">boru naszej oferty </w:t>
      </w:r>
      <w:r w:rsidR="007D2E93" w:rsidRPr="002A05A5">
        <w:rPr>
          <w:rFonts w:ascii="Arial" w:hAnsi="Arial" w:cs="Arial"/>
          <w:sz w:val="22"/>
          <w:szCs w:val="22"/>
        </w:rPr>
        <w:t xml:space="preserve">przez cały czas trwania umowy. Pozostanie ona dla nas wiążąca i może zostać przyjęta w dowolnym czasie przed upływem tego okresu. </w:t>
      </w:r>
    </w:p>
    <w:p w14:paraId="167D02B5" w14:textId="1C975B17" w:rsidR="00DE56BF" w:rsidRPr="002A05A5" w:rsidRDefault="00613966" w:rsidP="00485B2E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5A22B5" w:rsidRPr="002A05A5">
        <w:rPr>
          <w:rFonts w:ascii="Arial" w:hAnsi="Arial" w:cs="Arial"/>
          <w:sz w:val="22"/>
          <w:szCs w:val="22"/>
        </w:rPr>
        <w:t>.</w:t>
      </w:r>
      <w:r w:rsidR="001C7B78" w:rsidRPr="002A05A5">
        <w:rPr>
          <w:rFonts w:ascii="Arial" w:hAnsi="Arial" w:cs="Arial"/>
          <w:sz w:val="22"/>
          <w:szCs w:val="22"/>
        </w:rPr>
        <w:t xml:space="preserve"> </w:t>
      </w:r>
      <w:r w:rsidR="001C508B" w:rsidRPr="002A05A5">
        <w:rPr>
          <w:rFonts w:ascii="Arial" w:hAnsi="Arial" w:cs="Arial"/>
          <w:sz w:val="22"/>
          <w:szCs w:val="22"/>
        </w:rPr>
        <w:t xml:space="preserve"> </w:t>
      </w:r>
      <w:r w:rsidR="00485B2E">
        <w:rPr>
          <w:rFonts w:ascii="Arial" w:hAnsi="Arial" w:cs="Arial"/>
          <w:sz w:val="22"/>
          <w:szCs w:val="22"/>
        </w:rPr>
        <w:t>Z</w:t>
      </w:r>
      <w:r w:rsidR="008576AB" w:rsidRPr="002A05A5">
        <w:rPr>
          <w:rFonts w:ascii="Arial" w:hAnsi="Arial" w:cs="Arial"/>
          <w:sz w:val="22"/>
          <w:szCs w:val="22"/>
        </w:rPr>
        <w:t>najduje</w:t>
      </w:r>
      <w:r w:rsidR="001C508B" w:rsidRPr="002A05A5">
        <w:rPr>
          <w:rFonts w:ascii="Arial" w:hAnsi="Arial" w:cs="Arial"/>
          <w:sz w:val="22"/>
          <w:szCs w:val="22"/>
        </w:rPr>
        <w:t>my</w:t>
      </w:r>
      <w:r w:rsidR="008576AB" w:rsidRPr="002A05A5">
        <w:rPr>
          <w:rFonts w:ascii="Arial" w:hAnsi="Arial" w:cs="Arial"/>
          <w:sz w:val="22"/>
          <w:szCs w:val="22"/>
        </w:rPr>
        <w:t xml:space="preserve"> się w sytuacji ekonomicznej i finansowej zapewniającej wykonanie zamówienia.</w:t>
      </w:r>
    </w:p>
    <w:p w14:paraId="54DD8F2D" w14:textId="6E8A3EA6" w:rsidR="00DE56BF" w:rsidRDefault="00613966" w:rsidP="00485B2E">
      <w:pPr>
        <w:pStyle w:val="Tekstpodstawowywcity2"/>
        <w:spacing w:after="8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4</w:t>
      </w:r>
      <w:r w:rsidR="00DE56BF" w:rsidRPr="002A05A5">
        <w:rPr>
          <w:rFonts w:ascii="Arial" w:hAnsi="Arial" w:cs="Arial"/>
          <w:sz w:val="22"/>
          <w:szCs w:val="22"/>
        </w:rPr>
        <w:t>. Oświadczamy, że</w:t>
      </w:r>
      <w:r w:rsidR="00761E0D">
        <w:rPr>
          <w:rFonts w:ascii="Arial" w:hAnsi="Arial" w:cs="Arial"/>
          <w:sz w:val="22"/>
          <w:szCs w:val="22"/>
        </w:rPr>
        <w:t>:</w:t>
      </w:r>
      <w:r w:rsidR="00DE56BF" w:rsidRPr="002A05A5">
        <w:rPr>
          <w:rFonts w:ascii="Arial" w:hAnsi="Arial" w:cs="Arial"/>
          <w:sz w:val="22"/>
          <w:szCs w:val="22"/>
        </w:rPr>
        <w:t xml:space="preserve"> </w:t>
      </w:r>
    </w:p>
    <w:p w14:paraId="4BBC3E90" w14:textId="6FB12C79" w:rsidR="00717C0F" w:rsidRPr="00717C0F" w:rsidRDefault="00717C0F" w:rsidP="00717C0F">
      <w:pPr>
        <w:pStyle w:val="Tekstkomentarza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717C0F">
        <w:rPr>
          <w:rFonts w:ascii="Arial" w:hAnsi="Arial" w:cs="Arial"/>
          <w:sz w:val="22"/>
          <w:szCs w:val="22"/>
        </w:rPr>
        <w:t>•</w:t>
      </w:r>
      <w:r w:rsidRPr="00717C0F">
        <w:rPr>
          <w:rFonts w:ascii="Arial" w:hAnsi="Arial" w:cs="Arial"/>
          <w:sz w:val="22"/>
          <w:szCs w:val="22"/>
        </w:rPr>
        <w:tab/>
        <w:t>nie podleg</w:t>
      </w:r>
      <w:r>
        <w:rPr>
          <w:rFonts w:ascii="Arial" w:hAnsi="Arial" w:cs="Arial"/>
          <w:sz w:val="22"/>
          <w:szCs w:val="22"/>
        </w:rPr>
        <w:t>amy</w:t>
      </w:r>
      <w:r w:rsidRPr="00717C0F">
        <w:rPr>
          <w:rFonts w:ascii="Arial" w:hAnsi="Arial" w:cs="Arial"/>
          <w:sz w:val="22"/>
          <w:szCs w:val="22"/>
        </w:rPr>
        <w:t xml:space="preserve"> wykluczeniu na podstawie art. 7 ust. 1 ustawy o szczególnych rozwiązaniach w</w:t>
      </w:r>
      <w:r w:rsidR="00391C44">
        <w:rPr>
          <w:rFonts w:ascii="Arial" w:hAnsi="Arial" w:cs="Arial"/>
          <w:sz w:val="22"/>
          <w:szCs w:val="22"/>
        </w:rPr>
        <w:t> </w:t>
      </w:r>
      <w:r w:rsidRPr="00717C0F">
        <w:rPr>
          <w:rFonts w:ascii="Arial" w:hAnsi="Arial" w:cs="Arial"/>
          <w:sz w:val="22"/>
          <w:szCs w:val="22"/>
        </w:rPr>
        <w:t>zakresie przeciwdziałania wspieraniu agresji na Ukrainę oraz służących ochronie bezpieczeństwa narodowego,</w:t>
      </w:r>
    </w:p>
    <w:p w14:paraId="0FB8EADD" w14:textId="72EBCF93" w:rsidR="00717C0F" w:rsidRPr="00717C0F" w:rsidRDefault="00717C0F" w:rsidP="00717C0F">
      <w:pPr>
        <w:pStyle w:val="Tekstkomentarza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717C0F">
        <w:rPr>
          <w:rFonts w:ascii="Arial" w:hAnsi="Arial" w:cs="Arial"/>
          <w:sz w:val="22"/>
          <w:szCs w:val="22"/>
        </w:rPr>
        <w:t>•</w:t>
      </w:r>
      <w:r w:rsidRPr="00717C0F">
        <w:rPr>
          <w:rFonts w:ascii="Arial" w:hAnsi="Arial" w:cs="Arial"/>
          <w:sz w:val="22"/>
          <w:szCs w:val="22"/>
        </w:rPr>
        <w:tab/>
        <w:t>posiada</w:t>
      </w:r>
      <w:r>
        <w:rPr>
          <w:rFonts w:ascii="Arial" w:hAnsi="Arial" w:cs="Arial"/>
          <w:sz w:val="22"/>
          <w:szCs w:val="22"/>
        </w:rPr>
        <w:t>my</w:t>
      </w:r>
      <w:r w:rsidRPr="00717C0F">
        <w:rPr>
          <w:rFonts w:ascii="Arial" w:hAnsi="Arial" w:cs="Arial"/>
          <w:sz w:val="22"/>
          <w:szCs w:val="22"/>
        </w:rPr>
        <w:t xml:space="preserve"> niezbędną wiedzę i doświadczenie, </w:t>
      </w:r>
    </w:p>
    <w:p w14:paraId="750C101E" w14:textId="4DD5CEF0" w:rsidR="00717C0F" w:rsidRDefault="00717C0F" w:rsidP="00717C0F">
      <w:pPr>
        <w:pStyle w:val="Tekstkomentarza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717C0F">
        <w:rPr>
          <w:rFonts w:ascii="Arial" w:hAnsi="Arial" w:cs="Arial"/>
          <w:sz w:val="22"/>
          <w:szCs w:val="22"/>
        </w:rPr>
        <w:t>•</w:t>
      </w:r>
      <w:r w:rsidRPr="00717C0F">
        <w:rPr>
          <w:rFonts w:ascii="Arial" w:hAnsi="Arial" w:cs="Arial"/>
          <w:sz w:val="22"/>
          <w:szCs w:val="22"/>
        </w:rPr>
        <w:tab/>
        <w:t>dysponuj</w:t>
      </w:r>
      <w:r>
        <w:rPr>
          <w:rFonts w:ascii="Arial" w:hAnsi="Arial" w:cs="Arial"/>
          <w:sz w:val="22"/>
          <w:szCs w:val="22"/>
        </w:rPr>
        <w:t>emy</w:t>
      </w:r>
      <w:r w:rsidRPr="00717C0F">
        <w:rPr>
          <w:rFonts w:ascii="Arial" w:hAnsi="Arial" w:cs="Arial"/>
          <w:sz w:val="22"/>
          <w:szCs w:val="22"/>
        </w:rPr>
        <w:t xml:space="preserve"> osobami zdolnymi do wykonania zamówienia zgodnie z obowiązującymi przepisami prawa. </w:t>
      </w:r>
    </w:p>
    <w:p w14:paraId="61DEB181" w14:textId="6A0FA3CE" w:rsidR="002A05A5" w:rsidRDefault="00613966" w:rsidP="00717C0F">
      <w:pPr>
        <w:pStyle w:val="Tekstkomentarza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2A05A5" w:rsidRPr="002A05A5">
        <w:rPr>
          <w:rFonts w:ascii="Arial" w:hAnsi="Arial" w:cs="Arial"/>
          <w:sz w:val="22"/>
          <w:szCs w:val="22"/>
        </w:rPr>
        <w:t>. Oświadczamy, że przedmiot zamówienia zamierzamy zrealizować sami*/ Oświadczamy, że zamierzamy powierzyć niżej wymienionym podwykonawcom do wykonania niżej wymienione części zamówienia*…………………………………….......</w:t>
      </w:r>
    </w:p>
    <w:p w14:paraId="374C8897" w14:textId="471D3933" w:rsidR="002A05A5" w:rsidRPr="002A05A5" w:rsidRDefault="00613966" w:rsidP="00761E0D">
      <w:pPr>
        <w:pStyle w:val="Tekstkomentarza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761E0D">
        <w:rPr>
          <w:rFonts w:ascii="Arial" w:hAnsi="Arial" w:cs="Arial"/>
          <w:sz w:val="22"/>
          <w:szCs w:val="22"/>
        </w:rPr>
        <w:t xml:space="preserve">. </w:t>
      </w:r>
      <w:r w:rsidR="002A05A5" w:rsidRPr="002A05A5">
        <w:rPr>
          <w:rFonts w:ascii="Arial" w:hAnsi="Arial" w:cs="Arial"/>
          <w:sz w:val="22"/>
          <w:szCs w:val="22"/>
        </w:rPr>
        <w:t>Oświadczamy, że oferta nie zawiera/zawiera* informacje stanowiące tajemnicę przedsiębiorstwa w rozumieniu przepisów o zwalczaniu nieuczciwej konkurencji.</w:t>
      </w:r>
    </w:p>
    <w:p w14:paraId="0E20E3D2" w14:textId="77777777" w:rsidR="002A05A5" w:rsidRPr="002A05A5" w:rsidRDefault="002A05A5" w:rsidP="002A05A5">
      <w:pPr>
        <w:pStyle w:val="Tekstkomentarz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ED0B666" w14:textId="23BBD252" w:rsidR="002A05A5" w:rsidRPr="002A05A5" w:rsidRDefault="002A05A5" w:rsidP="002A05A5">
      <w:pPr>
        <w:pStyle w:val="Tekstkomentarza"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2A05A5">
        <w:rPr>
          <w:rFonts w:ascii="Arial" w:hAnsi="Arial" w:cs="Arial"/>
          <w:sz w:val="22"/>
          <w:szCs w:val="22"/>
        </w:rPr>
        <w:t xml:space="preserve">Oświadczam, że wypełniłem obowiązki informacyjne przewidziane w art. 13 lub art. 14 RODO* wobec osób fizycznych, od których dane osobowe bezpośrednio lub pośrednio pozyskałem </w:t>
      </w:r>
      <w:r>
        <w:rPr>
          <w:rFonts w:ascii="Arial" w:hAnsi="Arial" w:cs="Arial"/>
          <w:sz w:val="22"/>
          <w:szCs w:val="22"/>
        </w:rPr>
        <w:br/>
      </w:r>
      <w:r w:rsidRPr="002A05A5">
        <w:rPr>
          <w:rFonts w:ascii="Arial" w:hAnsi="Arial" w:cs="Arial"/>
          <w:sz w:val="22"/>
          <w:szCs w:val="22"/>
        </w:rPr>
        <w:t>w celu ubiegania się o udzielenie zamówienia publicznego w niniejszym postępowaniu.</w:t>
      </w:r>
    </w:p>
    <w:p w14:paraId="47F228FE" w14:textId="77777777" w:rsidR="002A05A5" w:rsidRPr="00485B2E" w:rsidRDefault="002A05A5" w:rsidP="002A05A5">
      <w:pPr>
        <w:pStyle w:val="Tekstkomentarza"/>
        <w:spacing w:line="276" w:lineRule="auto"/>
        <w:ind w:left="284"/>
        <w:jc w:val="both"/>
        <w:rPr>
          <w:rFonts w:ascii="Arial" w:hAnsi="Arial" w:cs="Arial"/>
        </w:rPr>
      </w:pPr>
      <w:r w:rsidRPr="00485B2E">
        <w:rPr>
          <w:rFonts w:ascii="Arial" w:hAnsi="Arial" w:cs="Arial"/>
        </w:rPr>
        <w:t>(W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01B6C1F" w14:textId="77777777" w:rsidR="002A05A5" w:rsidRPr="002A05A5" w:rsidRDefault="002A05A5" w:rsidP="002A05A5">
      <w:pPr>
        <w:pStyle w:val="Tekstkomentarz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70F9E8E" w14:textId="4651915B" w:rsidR="002A05A5" w:rsidRPr="002A05A5" w:rsidRDefault="002A05A5" w:rsidP="002A05A5">
      <w:pPr>
        <w:pStyle w:val="Tekstkomentarza"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2A05A5">
        <w:rPr>
          <w:rFonts w:ascii="Arial" w:hAnsi="Arial" w:cs="Arial"/>
          <w:sz w:val="22"/>
          <w:szCs w:val="22"/>
        </w:rPr>
        <w:t>Oferta składa się z………kolejno ponumerowanych stron.</w:t>
      </w:r>
    </w:p>
    <w:p w14:paraId="12C1E064" w14:textId="77777777" w:rsidR="00485B2E" w:rsidRDefault="00485B2E" w:rsidP="002A05A5">
      <w:pPr>
        <w:pStyle w:val="Tekstkomentarza"/>
        <w:spacing w:line="276" w:lineRule="auto"/>
        <w:jc w:val="both"/>
        <w:rPr>
          <w:sz w:val="22"/>
          <w:szCs w:val="22"/>
        </w:rPr>
      </w:pPr>
    </w:p>
    <w:p w14:paraId="1D427765" w14:textId="6EECF00C" w:rsidR="002A05A5" w:rsidRPr="00485B2E" w:rsidRDefault="002A05A5" w:rsidP="002A05A5">
      <w:pPr>
        <w:pStyle w:val="Tekstkomentarz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5B2E">
        <w:rPr>
          <w:rFonts w:ascii="Arial" w:hAnsi="Arial" w:cs="Arial"/>
          <w:sz w:val="22"/>
          <w:szCs w:val="22"/>
        </w:rPr>
        <w:t>* niepotrzebne skreślić</w:t>
      </w:r>
    </w:p>
    <w:p w14:paraId="19EB0DF3" w14:textId="77777777" w:rsidR="002A05A5" w:rsidRPr="002A05A5" w:rsidRDefault="002A05A5" w:rsidP="002A05A5">
      <w:pPr>
        <w:pStyle w:val="Tekstkomentarza"/>
        <w:spacing w:line="276" w:lineRule="auto"/>
        <w:jc w:val="both"/>
        <w:rPr>
          <w:sz w:val="22"/>
          <w:szCs w:val="22"/>
        </w:rPr>
      </w:pPr>
    </w:p>
    <w:p w14:paraId="6982D5DA" w14:textId="77777777" w:rsidR="002A05A5" w:rsidRDefault="002A05A5" w:rsidP="002A05A5">
      <w:pPr>
        <w:pStyle w:val="Tekstkomentarz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5B2E">
        <w:rPr>
          <w:rFonts w:ascii="Arial" w:hAnsi="Arial" w:cs="Arial"/>
          <w:sz w:val="22"/>
          <w:szCs w:val="22"/>
        </w:rPr>
        <w:t>Załączniki do oferty:</w:t>
      </w:r>
    </w:p>
    <w:p w14:paraId="57B7164A" w14:textId="77777777" w:rsidR="00391C44" w:rsidRPr="00485B2E" w:rsidRDefault="00391C44" w:rsidP="002A05A5">
      <w:pPr>
        <w:pStyle w:val="Tekstkomentarz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B52FD56" w14:textId="77777777" w:rsidR="002A05A5" w:rsidRPr="00485B2E" w:rsidRDefault="002A05A5" w:rsidP="00391C44">
      <w:pPr>
        <w:pStyle w:val="Tekstkomentarza"/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485B2E">
        <w:rPr>
          <w:rFonts w:ascii="Arial" w:hAnsi="Arial" w:cs="Arial"/>
          <w:sz w:val="22"/>
          <w:szCs w:val="22"/>
        </w:rPr>
        <w:t>1…………………………………………………………………….</w:t>
      </w:r>
    </w:p>
    <w:p w14:paraId="19CDB0B9" w14:textId="77777777" w:rsidR="002A05A5" w:rsidRPr="00485B2E" w:rsidRDefault="002A05A5" w:rsidP="00391C44">
      <w:pPr>
        <w:pStyle w:val="Tekstkomentarza"/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485B2E">
        <w:rPr>
          <w:rFonts w:ascii="Arial" w:hAnsi="Arial" w:cs="Arial"/>
          <w:sz w:val="22"/>
          <w:szCs w:val="22"/>
        </w:rPr>
        <w:t>2…………………………………………………………………….</w:t>
      </w:r>
    </w:p>
    <w:p w14:paraId="030172F1" w14:textId="77777777" w:rsidR="002A05A5" w:rsidRPr="00485B2E" w:rsidRDefault="002A05A5" w:rsidP="00391C44">
      <w:pPr>
        <w:pStyle w:val="Tekstkomentarza"/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485B2E">
        <w:rPr>
          <w:rFonts w:ascii="Arial" w:hAnsi="Arial" w:cs="Arial"/>
          <w:sz w:val="22"/>
          <w:szCs w:val="22"/>
        </w:rPr>
        <w:t>3…………………………………………………………………….</w:t>
      </w:r>
    </w:p>
    <w:p w14:paraId="52CA9EBE" w14:textId="77777777" w:rsidR="007D2E93" w:rsidRDefault="007D2E93" w:rsidP="00391C44">
      <w:pPr>
        <w:pStyle w:val="Tekstkomentarza"/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4549C417" w14:textId="77777777" w:rsidR="00650BA1" w:rsidRDefault="00650BA1" w:rsidP="005B6382">
      <w:pPr>
        <w:pStyle w:val="Tekstkomentarz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59CAA9" w14:textId="77777777" w:rsidR="00650BA1" w:rsidRDefault="00650BA1" w:rsidP="005B6382">
      <w:pPr>
        <w:pStyle w:val="Tekstkomentarz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13D54C4" w14:textId="77777777" w:rsidR="00650BA1" w:rsidRDefault="00650BA1" w:rsidP="005B6382">
      <w:pPr>
        <w:pStyle w:val="Tekstkomentarz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5183972" w14:textId="77777777" w:rsidR="00650BA1" w:rsidRDefault="00650BA1" w:rsidP="005B6382">
      <w:pPr>
        <w:pStyle w:val="Tekstkomentarz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4705103" w14:textId="77777777" w:rsidR="00391C44" w:rsidRDefault="00391C44" w:rsidP="005B6382">
      <w:pPr>
        <w:pStyle w:val="Tekstkomentarz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C5B37F2" w14:textId="77777777" w:rsidR="00650BA1" w:rsidRPr="00485B2E" w:rsidRDefault="00650BA1" w:rsidP="005B6382">
      <w:pPr>
        <w:pStyle w:val="Tekstkomentarz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238C05B" w14:textId="77777777" w:rsidR="004A0C9A" w:rsidRPr="00485B2E" w:rsidRDefault="004A0C9A" w:rsidP="005B6382">
      <w:pPr>
        <w:pStyle w:val="Tekstkomentarz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6383B07" w14:textId="4CA9C86B" w:rsidR="007D2E93" w:rsidRPr="00485B2E" w:rsidRDefault="007D2E93" w:rsidP="005B638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5B2E">
        <w:rPr>
          <w:rFonts w:ascii="Arial" w:hAnsi="Arial" w:cs="Arial"/>
          <w:sz w:val="22"/>
          <w:szCs w:val="22"/>
        </w:rPr>
        <w:t xml:space="preserve"> ..................</w:t>
      </w:r>
      <w:r w:rsidR="00910742">
        <w:rPr>
          <w:rFonts w:ascii="Arial" w:hAnsi="Arial" w:cs="Arial"/>
          <w:sz w:val="22"/>
          <w:szCs w:val="22"/>
        </w:rPr>
        <w:t>...</w:t>
      </w:r>
      <w:r w:rsidRPr="00485B2E">
        <w:rPr>
          <w:rFonts w:ascii="Arial" w:hAnsi="Arial" w:cs="Arial"/>
          <w:sz w:val="22"/>
          <w:szCs w:val="22"/>
        </w:rPr>
        <w:t xml:space="preserve">... dnia </w:t>
      </w:r>
      <w:r w:rsidR="00910742">
        <w:rPr>
          <w:rFonts w:ascii="Arial" w:hAnsi="Arial" w:cs="Arial"/>
          <w:sz w:val="22"/>
          <w:szCs w:val="22"/>
        </w:rPr>
        <w:t>.</w:t>
      </w:r>
      <w:r w:rsidRPr="00485B2E">
        <w:rPr>
          <w:rFonts w:ascii="Arial" w:hAnsi="Arial" w:cs="Arial"/>
          <w:sz w:val="22"/>
          <w:szCs w:val="22"/>
        </w:rPr>
        <w:t>.................... r</w:t>
      </w:r>
      <w:r w:rsidRPr="00485B2E">
        <w:rPr>
          <w:rFonts w:ascii="Arial" w:hAnsi="Arial" w:cs="Arial"/>
          <w:sz w:val="22"/>
          <w:szCs w:val="22"/>
        </w:rPr>
        <w:tab/>
      </w:r>
      <w:r w:rsidR="00BC1351" w:rsidRPr="00485B2E">
        <w:rPr>
          <w:rFonts w:ascii="Arial" w:hAnsi="Arial" w:cs="Arial"/>
          <w:sz w:val="22"/>
          <w:szCs w:val="22"/>
        </w:rPr>
        <w:t xml:space="preserve">             </w:t>
      </w:r>
      <w:r w:rsidRPr="00485B2E">
        <w:rPr>
          <w:rFonts w:ascii="Arial" w:hAnsi="Arial" w:cs="Arial"/>
          <w:sz w:val="22"/>
          <w:szCs w:val="22"/>
        </w:rPr>
        <w:tab/>
      </w:r>
      <w:r w:rsidR="00BC1351" w:rsidRPr="00485B2E">
        <w:rPr>
          <w:rFonts w:ascii="Arial" w:hAnsi="Arial" w:cs="Arial"/>
          <w:sz w:val="22"/>
          <w:szCs w:val="22"/>
        </w:rPr>
        <w:t xml:space="preserve">  </w:t>
      </w:r>
      <w:r w:rsidRPr="00485B2E">
        <w:rPr>
          <w:rFonts w:ascii="Arial" w:hAnsi="Arial" w:cs="Arial"/>
          <w:sz w:val="22"/>
          <w:szCs w:val="22"/>
        </w:rPr>
        <w:t xml:space="preserve">             ............................................................</w:t>
      </w:r>
    </w:p>
    <w:p w14:paraId="063D3877" w14:textId="77777777" w:rsidR="00C507A7" w:rsidRPr="00485B2E" w:rsidRDefault="005A5C95" w:rsidP="00622DEC">
      <w:pPr>
        <w:spacing w:line="276" w:lineRule="auto"/>
        <w:rPr>
          <w:rFonts w:ascii="Arial" w:hAnsi="Arial" w:cs="Arial"/>
          <w:sz w:val="22"/>
          <w:szCs w:val="22"/>
        </w:rPr>
      </w:pPr>
      <w:r w:rsidRPr="00485B2E">
        <w:rPr>
          <w:rFonts w:ascii="Arial" w:hAnsi="Arial" w:cs="Arial"/>
          <w:sz w:val="22"/>
          <w:szCs w:val="22"/>
        </w:rPr>
        <w:tab/>
      </w:r>
      <w:r w:rsidRPr="00485B2E">
        <w:rPr>
          <w:rFonts w:ascii="Arial" w:hAnsi="Arial" w:cs="Arial"/>
          <w:sz w:val="22"/>
          <w:szCs w:val="22"/>
        </w:rPr>
        <w:tab/>
      </w:r>
      <w:r w:rsidRPr="00485B2E">
        <w:rPr>
          <w:rFonts w:ascii="Arial" w:hAnsi="Arial" w:cs="Arial"/>
          <w:sz w:val="22"/>
          <w:szCs w:val="22"/>
        </w:rPr>
        <w:tab/>
      </w:r>
      <w:r w:rsidRPr="00485B2E">
        <w:rPr>
          <w:rFonts w:ascii="Arial" w:hAnsi="Arial" w:cs="Arial"/>
          <w:sz w:val="22"/>
          <w:szCs w:val="22"/>
        </w:rPr>
        <w:tab/>
      </w:r>
      <w:r w:rsidRPr="00485B2E">
        <w:rPr>
          <w:rFonts w:ascii="Arial" w:hAnsi="Arial" w:cs="Arial"/>
          <w:sz w:val="22"/>
          <w:szCs w:val="22"/>
        </w:rPr>
        <w:tab/>
      </w:r>
      <w:r w:rsidRPr="00485B2E">
        <w:rPr>
          <w:rFonts w:ascii="Arial" w:hAnsi="Arial" w:cs="Arial"/>
          <w:sz w:val="22"/>
          <w:szCs w:val="22"/>
        </w:rPr>
        <w:tab/>
      </w:r>
      <w:r w:rsidRPr="00485B2E">
        <w:rPr>
          <w:rFonts w:ascii="Arial" w:hAnsi="Arial" w:cs="Arial"/>
          <w:sz w:val="22"/>
          <w:szCs w:val="22"/>
        </w:rPr>
        <w:tab/>
      </w:r>
      <w:r w:rsidR="00BC1351" w:rsidRPr="00485B2E">
        <w:rPr>
          <w:rFonts w:ascii="Arial" w:hAnsi="Arial" w:cs="Arial"/>
          <w:sz w:val="22"/>
          <w:szCs w:val="22"/>
        </w:rPr>
        <w:t xml:space="preserve">        </w:t>
      </w:r>
      <w:r w:rsidRPr="00485B2E">
        <w:rPr>
          <w:rFonts w:ascii="Arial" w:hAnsi="Arial" w:cs="Arial"/>
          <w:sz w:val="22"/>
          <w:szCs w:val="22"/>
        </w:rPr>
        <w:t xml:space="preserve">    </w:t>
      </w:r>
      <w:r w:rsidR="00BC1351" w:rsidRPr="00485B2E">
        <w:rPr>
          <w:rFonts w:ascii="Arial" w:hAnsi="Arial" w:cs="Arial"/>
          <w:sz w:val="22"/>
          <w:szCs w:val="22"/>
        </w:rPr>
        <w:t xml:space="preserve">   </w:t>
      </w:r>
      <w:r w:rsidRPr="00485B2E">
        <w:rPr>
          <w:rFonts w:ascii="Arial" w:hAnsi="Arial" w:cs="Arial"/>
          <w:sz w:val="22"/>
          <w:szCs w:val="22"/>
        </w:rPr>
        <w:t xml:space="preserve">       Podpis i pieczęć Wykonaw</w:t>
      </w:r>
      <w:r w:rsidR="00B33A8E" w:rsidRPr="00485B2E">
        <w:rPr>
          <w:rFonts w:ascii="Arial" w:hAnsi="Arial" w:cs="Arial"/>
          <w:sz w:val="22"/>
          <w:szCs w:val="22"/>
        </w:rPr>
        <w:t>c</w:t>
      </w:r>
      <w:r w:rsidR="00B77A25" w:rsidRPr="00485B2E">
        <w:rPr>
          <w:rFonts w:ascii="Arial" w:hAnsi="Arial" w:cs="Arial"/>
          <w:sz w:val="22"/>
          <w:szCs w:val="22"/>
        </w:rPr>
        <w:t>y</w:t>
      </w:r>
    </w:p>
    <w:sectPr w:rsidR="00C507A7" w:rsidRPr="00485B2E" w:rsidSect="002A05A5">
      <w:footerReference w:type="even" r:id="rId8"/>
      <w:footerReference w:type="default" r:id="rId9"/>
      <w:pgSz w:w="11906" w:h="16838"/>
      <w:pgMar w:top="1135" w:right="1133" w:bottom="851" w:left="1134" w:header="426" w:footer="4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3A8E1" w14:textId="77777777" w:rsidR="00D10F54" w:rsidRDefault="00D10F54">
      <w:r>
        <w:separator/>
      </w:r>
    </w:p>
  </w:endnote>
  <w:endnote w:type="continuationSeparator" w:id="0">
    <w:p w14:paraId="51765A63" w14:textId="77777777" w:rsidR="00D10F54" w:rsidRDefault="00D10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FF661" w14:textId="77777777" w:rsidR="009175E4" w:rsidRDefault="009175E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A4BA5F5" w14:textId="77777777" w:rsidR="009175E4" w:rsidRDefault="009175E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52D28" w14:textId="77777777" w:rsidR="009175E4" w:rsidRDefault="009175E4" w:rsidP="003D2646">
    <w:pPr>
      <w:pStyle w:val="Stopka"/>
      <w:framePr w:wrap="around" w:vAnchor="text" w:hAnchor="page" w:x="5741" w:y="-49"/>
      <w:jc w:val="center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15</w:t>
    </w:r>
    <w:r>
      <w:rPr>
        <w:rStyle w:val="Numerstrony"/>
      </w:rPr>
      <w:fldChar w:fldCharType="end"/>
    </w:r>
  </w:p>
  <w:p w14:paraId="72123796" w14:textId="77777777" w:rsidR="009175E4" w:rsidRDefault="009175E4" w:rsidP="003D2646">
    <w:pPr>
      <w:tabs>
        <w:tab w:val="left" w:pos="4536"/>
      </w:tabs>
      <w:rPr>
        <w:rFonts w:ascii="Arial" w:hAnsi="Arial" w:cs="Arial"/>
        <w:i/>
        <w:sz w:val="18"/>
        <w:szCs w:val="24"/>
      </w:rPr>
    </w:pPr>
  </w:p>
  <w:p w14:paraId="3FEB709A" w14:textId="77777777" w:rsidR="009175E4" w:rsidRDefault="009175E4" w:rsidP="009439B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93759" w14:textId="77777777" w:rsidR="00D10F54" w:rsidRDefault="00D10F54">
      <w:r>
        <w:separator/>
      </w:r>
    </w:p>
  </w:footnote>
  <w:footnote w:type="continuationSeparator" w:id="0">
    <w:p w14:paraId="271263D1" w14:textId="77777777" w:rsidR="00D10F54" w:rsidRDefault="00D10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Arial" w:hAnsi="Arial" w:cs="Arial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2"/>
        <w:szCs w:val="22"/>
      </w:rPr>
    </w:lvl>
  </w:abstractNum>
  <w:abstractNum w:abstractNumId="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D"/>
    <w:multiLevelType w:val="singleLevel"/>
    <w:tmpl w:val="0000000D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1C"/>
    <w:multiLevelType w:val="multilevel"/>
    <w:tmpl w:val="0000001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1751FDA"/>
    <w:multiLevelType w:val="multilevel"/>
    <w:tmpl w:val="4CD4CA8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1A245E5"/>
    <w:multiLevelType w:val="hybridMultilevel"/>
    <w:tmpl w:val="C972B9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590B79"/>
    <w:multiLevelType w:val="hybridMultilevel"/>
    <w:tmpl w:val="C4C08F96"/>
    <w:lvl w:ilvl="0" w:tplc="0415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7" w15:restartNumberingAfterBreak="0">
    <w:nsid w:val="056348ED"/>
    <w:multiLevelType w:val="hybridMultilevel"/>
    <w:tmpl w:val="061EF6B0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09FE7A52"/>
    <w:multiLevelType w:val="multilevel"/>
    <w:tmpl w:val="AA4E14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0AD0714A"/>
    <w:multiLevelType w:val="singleLevel"/>
    <w:tmpl w:val="09CAC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0B794BA6"/>
    <w:multiLevelType w:val="multilevel"/>
    <w:tmpl w:val="1F1CB8F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C135D4F"/>
    <w:multiLevelType w:val="multilevel"/>
    <w:tmpl w:val="8A402E4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0DE11453"/>
    <w:multiLevelType w:val="multilevel"/>
    <w:tmpl w:val="EE3862D0"/>
    <w:lvl w:ilvl="0">
      <w:start w:val="5"/>
      <w:numFmt w:val="bullet"/>
      <w:lvlText w:val="-"/>
      <w:lvlJc w:val="left"/>
      <w:pPr>
        <w:tabs>
          <w:tab w:val="num" w:pos="631"/>
        </w:tabs>
        <w:ind w:left="631" w:hanging="93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432"/>
        </w:tabs>
        <w:ind w:left="432" w:hanging="432"/>
      </w:pPr>
      <w:rPr>
        <w:rFonts w:hint="default"/>
        <w:strike w:val="0"/>
        <w:dstrike w:val="0"/>
        <w:sz w:val="24"/>
        <w:szCs w:val="24"/>
        <w:u w:val="none"/>
        <w:effect w:val="none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86"/>
        </w:tabs>
        <w:ind w:left="-283" w:firstLine="709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13" w15:restartNumberingAfterBreak="0">
    <w:nsid w:val="0E0D369C"/>
    <w:multiLevelType w:val="hybridMultilevel"/>
    <w:tmpl w:val="7038A0AC"/>
    <w:lvl w:ilvl="0" w:tplc="EC6EC5EC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B20CA0"/>
    <w:multiLevelType w:val="multilevel"/>
    <w:tmpl w:val="B7969766"/>
    <w:lvl w:ilvl="0">
      <w:start w:val="5"/>
      <w:numFmt w:val="bullet"/>
      <w:lvlText w:val="-"/>
      <w:lvlJc w:val="left"/>
      <w:pPr>
        <w:tabs>
          <w:tab w:val="num" w:pos="631"/>
        </w:tabs>
        <w:ind w:left="631" w:hanging="930"/>
      </w:pPr>
    </w:lvl>
    <w:lvl w:ilvl="1">
      <w:start w:val="1"/>
      <w:numFmt w:val="decimal"/>
      <w:lvlText w:val="%2."/>
      <w:lvlJc w:val="left"/>
      <w:pPr>
        <w:tabs>
          <w:tab w:val="num" w:pos="61"/>
        </w:tabs>
        <w:ind w:left="-299" w:firstLine="0"/>
      </w:pPr>
    </w:lvl>
    <w:lvl w:ilvl="2">
      <w:start w:val="1"/>
      <w:numFmt w:val="decimal"/>
      <w:lvlText w:val="%2.%3"/>
      <w:lvlJc w:val="left"/>
      <w:pPr>
        <w:tabs>
          <w:tab w:val="num" w:pos="432"/>
        </w:tabs>
        <w:ind w:left="432" w:hanging="432"/>
      </w:pPr>
      <w:rPr>
        <w:strike w:val="0"/>
        <w:dstrike w:val="0"/>
        <w:sz w:val="24"/>
        <w:szCs w:val="24"/>
        <w:u w:val="none"/>
        <w:effect w:val="none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 w:firstLine="0"/>
      </w:pPr>
    </w:lvl>
    <w:lvl w:ilvl="4">
      <w:start w:val="1"/>
      <w:numFmt w:val="lowerLetter"/>
      <w:lvlText w:val="%5)"/>
      <w:lvlJc w:val="left"/>
      <w:pPr>
        <w:tabs>
          <w:tab w:val="num" w:pos="786"/>
        </w:tabs>
        <w:ind w:left="-283" w:firstLine="709"/>
      </w:p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709"/>
      </w:p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</w:lvl>
  </w:abstractNum>
  <w:abstractNum w:abstractNumId="15" w15:restartNumberingAfterBreak="0">
    <w:nsid w:val="11C900DD"/>
    <w:multiLevelType w:val="multilevel"/>
    <w:tmpl w:val="F0105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5615987"/>
    <w:multiLevelType w:val="singleLevel"/>
    <w:tmpl w:val="619293B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7" w15:restartNumberingAfterBreak="0">
    <w:nsid w:val="16F442FD"/>
    <w:multiLevelType w:val="hybridMultilevel"/>
    <w:tmpl w:val="627E1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E11FAC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18F355AF"/>
    <w:multiLevelType w:val="hybridMultilevel"/>
    <w:tmpl w:val="AC9A211A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4C7C0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1F4A1559"/>
    <w:multiLevelType w:val="hybridMultilevel"/>
    <w:tmpl w:val="66F08C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21722F"/>
    <w:multiLevelType w:val="hybridMultilevel"/>
    <w:tmpl w:val="89CCED82"/>
    <w:lvl w:ilvl="0" w:tplc="1F6483E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244E0299"/>
    <w:multiLevelType w:val="hybridMultilevel"/>
    <w:tmpl w:val="9D6E3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67707D"/>
    <w:multiLevelType w:val="multilevel"/>
    <w:tmpl w:val="B7969766"/>
    <w:lvl w:ilvl="0">
      <w:start w:val="5"/>
      <w:numFmt w:val="bullet"/>
      <w:lvlText w:val="-"/>
      <w:lvlJc w:val="left"/>
      <w:pPr>
        <w:tabs>
          <w:tab w:val="num" w:pos="631"/>
        </w:tabs>
        <w:ind w:left="631" w:hanging="930"/>
      </w:pPr>
    </w:lvl>
    <w:lvl w:ilvl="1">
      <w:start w:val="1"/>
      <w:numFmt w:val="decimal"/>
      <w:lvlText w:val="%2."/>
      <w:lvlJc w:val="left"/>
      <w:pPr>
        <w:tabs>
          <w:tab w:val="num" w:pos="61"/>
        </w:tabs>
        <w:ind w:left="-299" w:firstLine="0"/>
      </w:pPr>
    </w:lvl>
    <w:lvl w:ilvl="2">
      <w:start w:val="1"/>
      <w:numFmt w:val="decimal"/>
      <w:lvlText w:val="%2.%3"/>
      <w:lvlJc w:val="left"/>
      <w:pPr>
        <w:tabs>
          <w:tab w:val="num" w:pos="432"/>
        </w:tabs>
        <w:ind w:left="432" w:hanging="432"/>
      </w:pPr>
      <w:rPr>
        <w:strike w:val="0"/>
        <w:dstrike w:val="0"/>
        <w:sz w:val="24"/>
        <w:szCs w:val="24"/>
        <w:u w:val="none"/>
        <w:effect w:val="none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 w:firstLine="0"/>
      </w:pPr>
    </w:lvl>
    <w:lvl w:ilvl="4">
      <w:start w:val="1"/>
      <w:numFmt w:val="lowerLetter"/>
      <w:lvlText w:val="%5)"/>
      <w:lvlJc w:val="left"/>
      <w:pPr>
        <w:tabs>
          <w:tab w:val="num" w:pos="786"/>
        </w:tabs>
        <w:ind w:left="-283" w:firstLine="709"/>
      </w:p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709"/>
      </w:p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</w:lvl>
  </w:abstractNum>
  <w:abstractNum w:abstractNumId="25" w15:restartNumberingAfterBreak="0">
    <w:nsid w:val="2826016C"/>
    <w:multiLevelType w:val="multilevel"/>
    <w:tmpl w:val="70C0EC2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26" w15:restartNumberingAfterBreak="0">
    <w:nsid w:val="2E581AA4"/>
    <w:multiLevelType w:val="multilevel"/>
    <w:tmpl w:val="0415001D"/>
    <w:styleLink w:val="Styl1"/>
    <w:lvl w:ilvl="0">
      <w:start w:val="1"/>
      <w:numFmt w:val="ordin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31FE1130"/>
    <w:multiLevelType w:val="hybridMultilevel"/>
    <w:tmpl w:val="05165C5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91F0FC3"/>
    <w:multiLevelType w:val="hybridMultilevel"/>
    <w:tmpl w:val="F3A807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DC727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39F6530F"/>
    <w:multiLevelType w:val="hybridMultilevel"/>
    <w:tmpl w:val="752EFAF8"/>
    <w:lvl w:ilvl="0" w:tplc="A594996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3AD71820"/>
    <w:multiLevelType w:val="hybridMultilevel"/>
    <w:tmpl w:val="5AE8EF94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3F671273"/>
    <w:multiLevelType w:val="multilevel"/>
    <w:tmpl w:val="A63A76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5201CD5"/>
    <w:multiLevelType w:val="multilevel"/>
    <w:tmpl w:val="4888113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6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467B29CB"/>
    <w:multiLevelType w:val="multilevel"/>
    <w:tmpl w:val="8B70D6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488153F3"/>
    <w:multiLevelType w:val="hybridMultilevel"/>
    <w:tmpl w:val="9B2443F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CAE03D1"/>
    <w:multiLevelType w:val="multilevel"/>
    <w:tmpl w:val="10D89C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)"/>
      <w:lvlJc w:val="left"/>
      <w:pPr>
        <w:tabs>
          <w:tab w:val="num" w:pos="1020"/>
        </w:tabs>
        <w:ind w:left="1020" w:hanging="720"/>
      </w:pPr>
    </w:lvl>
    <w:lvl w:ilvl="2">
      <w:start w:val="1"/>
      <w:numFmt w:val="decimal"/>
      <w:lvlText w:val="%1.%2)%3."/>
      <w:lvlJc w:val="left"/>
      <w:pPr>
        <w:tabs>
          <w:tab w:val="num" w:pos="1320"/>
        </w:tabs>
        <w:ind w:left="1320" w:hanging="720"/>
      </w:pPr>
    </w:lvl>
    <w:lvl w:ilvl="3">
      <w:start w:val="1"/>
      <w:numFmt w:val="decimal"/>
      <w:lvlText w:val="%1.%2)%3.%4."/>
      <w:lvlJc w:val="left"/>
      <w:pPr>
        <w:tabs>
          <w:tab w:val="num" w:pos="1980"/>
        </w:tabs>
        <w:ind w:left="1980" w:hanging="1080"/>
      </w:pPr>
    </w:lvl>
    <w:lvl w:ilvl="4">
      <w:start w:val="1"/>
      <w:numFmt w:val="decimal"/>
      <w:lvlText w:val="%1.%2)%3.%4.%5."/>
      <w:lvlJc w:val="left"/>
      <w:pPr>
        <w:tabs>
          <w:tab w:val="num" w:pos="2280"/>
        </w:tabs>
        <w:ind w:left="2280" w:hanging="1080"/>
      </w:pPr>
    </w:lvl>
    <w:lvl w:ilvl="5">
      <w:start w:val="1"/>
      <w:numFmt w:val="decimal"/>
      <w:lvlText w:val="%1.%2)%3.%4.%5.%6."/>
      <w:lvlJc w:val="left"/>
      <w:pPr>
        <w:tabs>
          <w:tab w:val="num" w:pos="2940"/>
        </w:tabs>
        <w:ind w:left="2940" w:hanging="1440"/>
      </w:pPr>
    </w:lvl>
    <w:lvl w:ilvl="6">
      <w:start w:val="1"/>
      <w:numFmt w:val="decimal"/>
      <w:lvlText w:val="%1.%2)%3.%4.%5.%6.%7."/>
      <w:lvlJc w:val="left"/>
      <w:pPr>
        <w:tabs>
          <w:tab w:val="num" w:pos="3240"/>
        </w:tabs>
        <w:ind w:left="3240" w:hanging="1440"/>
      </w:pPr>
    </w:lvl>
    <w:lvl w:ilvl="7">
      <w:start w:val="1"/>
      <w:numFmt w:val="decimal"/>
      <w:lvlText w:val="%1.%2)%3.%4.%5.%6.%7.%8."/>
      <w:lvlJc w:val="left"/>
      <w:pPr>
        <w:tabs>
          <w:tab w:val="num" w:pos="3900"/>
        </w:tabs>
        <w:ind w:left="3900" w:hanging="1800"/>
      </w:pPr>
    </w:lvl>
    <w:lvl w:ilvl="8">
      <w:start w:val="1"/>
      <w:numFmt w:val="decimal"/>
      <w:lvlText w:val="%1.%2)%3.%4.%5.%6.%7.%8.%9."/>
      <w:lvlJc w:val="left"/>
      <w:pPr>
        <w:tabs>
          <w:tab w:val="num" w:pos="4200"/>
        </w:tabs>
        <w:ind w:left="4200" w:hanging="1800"/>
      </w:pPr>
    </w:lvl>
  </w:abstractNum>
  <w:abstractNum w:abstractNumId="37" w15:restartNumberingAfterBreak="0">
    <w:nsid w:val="4F110ACA"/>
    <w:multiLevelType w:val="multilevel"/>
    <w:tmpl w:val="1F1CB8F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4FC323D8"/>
    <w:multiLevelType w:val="hybridMultilevel"/>
    <w:tmpl w:val="DBB68DB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9" w15:restartNumberingAfterBreak="0">
    <w:nsid w:val="532C1146"/>
    <w:multiLevelType w:val="hybridMultilevel"/>
    <w:tmpl w:val="86D663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4D77E68"/>
    <w:multiLevelType w:val="hybridMultilevel"/>
    <w:tmpl w:val="96E68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DB8C296">
      <w:start w:val="1"/>
      <w:numFmt w:val="decimal"/>
      <w:lvlText w:val="%2)"/>
      <w:lvlJc w:val="left"/>
      <w:pPr>
        <w:ind w:left="1536" w:hanging="45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3632DA"/>
    <w:multiLevelType w:val="hybridMultilevel"/>
    <w:tmpl w:val="3C4A392C"/>
    <w:lvl w:ilvl="0" w:tplc="F4C60102">
      <w:start w:val="1"/>
      <w:numFmt w:val="bullet"/>
      <w:lvlText w:val=""/>
      <w:lvlJc w:val="left"/>
      <w:pPr>
        <w:tabs>
          <w:tab w:val="num" w:pos="1272"/>
        </w:tabs>
        <w:ind w:left="1272" w:hanging="56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2" w15:restartNumberingAfterBreak="0">
    <w:nsid w:val="5CF56B46"/>
    <w:multiLevelType w:val="multilevel"/>
    <w:tmpl w:val="B7969766"/>
    <w:lvl w:ilvl="0">
      <w:start w:val="5"/>
      <w:numFmt w:val="bullet"/>
      <w:lvlText w:val="-"/>
      <w:lvlJc w:val="left"/>
      <w:pPr>
        <w:tabs>
          <w:tab w:val="num" w:pos="631"/>
        </w:tabs>
        <w:ind w:left="631" w:hanging="930"/>
      </w:pPr>
    </w:lvl>
    <w:lvl w:ilvl="1">
      <w:start w:val="1"/>
      <w:numFmt w:val="decimal"/>
      <w:lvlText w:val="%2."/>
      <w:lvlJc w:val="left"/>
      <w:pPr>
        <w:tabs>
          <w:tab w:val="num" w:pos="61"/>
        </w:tabs>
        <w:ind w:left="-299" w:firstLine="0"/>
      </w:pPr>
    </w:lvl>
    <w:lvl w:ilvl="2">
      <w:start w:val="1"/>
      <w:numFmt w:val="decimal"/>
      <w:lvlText w:val="%2.%3"/>
      <w:lvlJc w:val="left"/>
      <w:pPr>
        <w:tabs>
          <w:tab w:val="num" w:pos="432"/>
        </w:tabs>
        <w:ind w:left="432" w:hanging="432"/>
      </w:pPr>
      <w:rPr>
        <w:strike w:val="0"/>
        <w:dstrike w:val="0"/>
        <w:sz w:val="24"/>
        <w:szCs w:val="24"/>
        <w:u w:val="none"/>
        <w:effect w:val="none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 w:firstLine="0"/>
      </w:pPr>
    </w:lvl>
    <w:lvl w:ilvl="4">
      <w:start w:val="1"/>
      <w:numFmt w:val="lowerLetter"/>
      <w:lvlText w:val="%5)"/>
      <w:lvlJc w:val="left"/>
      <w:pPr>
        <w:tabs>
          <w:tab w:val="num" w:pos="786"/>
        </w:tabs>
        <w:ind w:left="-283" w:firstLine="709"/>
      </w:p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709"/>
      </w:p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</w:lvl>
  </w:abstractNum>
  <w:abstractNum w:abstractNumId="43" w15:restartNumberingAfterBreak="0">
    <w:nsid w:val="5F8127D6"/>
    <w:multiLevelType w:val="hybridMultilevel"/>
    <w:tmpl w:val="B1D250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63A46442"/>
    <w:multiLevelType w:val="hybridMultilevel"/>
    <w:tmpl w:val="E9EE11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2E2D618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882172E"/>
    <w:multiLevelType w:val="hybridMultilevel"/>
    <w:tmpl w:val="FFB20A1E"/>
    <w:lvl w:ilvl="0" w:tplc="746011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24273B"/>
    <w:multiLevelType w:val="hybridMultilevel"/>
    <w:tmpl w:val="12603E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246397C"/>
    <w:multiLevelType w:val="singleLevel"/>
    <w:tmpl w:val="2D1E3FB2"/>
    <w:lvl w:ilvl="0">
      <w:start w:val="1"/>
      <w:numFmt w:val="upperRoman"/>
      <w:pStyle w:val="Nagwek9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8" w15:restartNumberingAfterBreak="0">
    <w:nsid w:val="735C5D64"/>
    <w:multiLevelType w:val="hybridMultilevel"/>
    <w:tmpl w:val="5A1C4562"/>
    <w:lvl w:ilvl="0" w:tplc="2534B7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3846B9F"/>
    <w:multiLevelType w:val="hybridMultilevel"/>
    <w:tmpl w:val="FDF42350"/>
    <w:lvl w:ilvl="0" w:tplc="04150017">
      <w:start w:val="1"/>
      <w:numFmt w:val="lowerLetter"/>
      <w:lvlText w:val="%1)"/>
      <w:lvlJc w:val="left"/>
      <w:pPr>
        <w:tabs>
          <w:tab w:val="num" w:pos="1105"/>
        </w:tabs>
        <w:ind w:left="1105" w:hanging="397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5489466">
    <w:abstractNumId w:val="47"/>
  </w:num>
  <w:num w:numId="2" w16cid:durableId="708989933">
    <w:abstractNumId w:val="14"/>
  </w:num>
  <w:num w:numId="3" w16cid:durableId="2076850142">
    <w:abstractNumId w:val="29"/>
  </w:num>
  <w:num w:numId="4" w16cid:durableId="803547467">
    <w:abstractNumId w:val="18"/>
  </w:num>
  <w:num w:numId="5" w16cid:durableId="1157919933">
    <w:abstractNumId w:val="34"/>
  </w:num>
  <w:num w:numId="6" w16cid:durableId="422800845">
    <w:abstractNumId w:val="32"/>
  </w:num>
  <w:num w:numId="7" w16cid:durableId="537356318">
    <w:abstractNumId w:val="9"/>
  </w:num>
  <w:num w:numId="8" w16cid:durableId="1036078145">
    <w:abstractNumId w:val="16"/>
    <w:lvlOverride w:ilvl="0">
      <w:startOverride w:val="1"/>
    </w:lvlOverride>
  </w:num>
  <w:num w:numId="9" w16cid:durableId="555745297">
    <w:abstractNumId w:val="15"/>
  </w:num>
  <w:num w:numId="10" w16cid:durableId="1109206042">
    <w:abstractNumId w:val="48"/>
  </w:num>
  <w:num w:numId="11" w16cid:durableId="1606959541">
    <w:abstractNumId w:val="43"/>
  </w:num>
  <w:num w:numId="12" w16cid:durableId="1052846660">
    <w:abstractNumId w:val="39"/>
  </w:num>
  <w:num w:numId="13" w16cid:durableId="986132852">
    <w:abstractNumId w:val="41"/>
  </w:num>
  <w:num w:numId="14" w16cid:durableId="1950500751">
    <w:abstractNumId w:val="38"/>
  </w:num>
  <w:num w:numId="15" w16cid:durableId="654796646">
    <w:abstractNumId w:val="17"/>
  </w:num>
  <w:num w:numId="16" w16cid:durableId="286470518">
    <w:abstractNumId w:val="49"/>
  </w:num>
  <w:num w:numId="17" w16cid:durableId="34147109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55984258">
    <w:abstractNumId w:val="10"/>
  </w:num>
  <w:num w:numId="19" w16cid:durableId="547105328">
    <w:abstractNumId w:val="37"/>
  </w:num>
  <w:num w:numId="20" w16cid:durableId="1617785232">
    <w:abstractNumId w:val="33"/>
  </w:num>
  <w:num w:numId="21" w16cid:durableId="308941918">
    <w:abstractNumId w:val="35"/>
  </w:num>
  <w:num w:numId="22" w16cid:durableId="1199398089">
    <w:abstractNumId w:val="45"/>
  </w:num>
  <w:num w:numId="23" w16cid:durableId="1481534361">
    <w:abstractNumId w:val="26"/>
  </w:num>
  <w:num w:numId="24" w16cid:durableId="1163619625">
    <w:abstractNumId w:val="19"/>
  </w:num>
  <w:num w:numId="25" w16cid:durableId="495656045">
    <w:abstractNumId w:val="6"/>
  </w:num>
  <w:num w:numId="26" w16cid:durableId="925921150">
    <w:abstractNumId w:val="46"/>
  </w:num>
  <w:num w:numId="27" w16cid:durableId="1552423420">
    <w:abstractNumId w:val="44"/>
  </w:num>
  <w:num w:numId="28" w16cid:durableId="775904950">
    <w:abstractNumId w:val="31"/>
  </w:num>
  <w:num w:numId="29" w16cid:durableId="605383140">
    <w:abstractNumId w:val="7"/>
  </w:num>
  <w:num w:numId="30" w16cid:durableId="601424971">
    <w:abstractNumId w:val="30"/>
  </w:num>
  <w:num w:numId="31" w16cid:durableId="1071656661">
    <w:abstractNumId w:val="8"/>
  </w:num>
  <w:num w:numId="32" w16cid:durableId="1417633713">
    <w:abstractNumId w:val="4"/>
  </w:num>
  <w:num w:numId="33" w16cid:durableId="1519150328">
    <w:abstractNumId w:val="11"/>
  </w:num>
  <w:num w:numId="34" w16cid:durableId="301615346">
    <w:abstractNumId w:val="42"/>
  </w:num>
  <w:num w:numId="35" w16cid:durableId="897589307">
    <w:abstractNumId w:val="20"/>
  </w:num>
  <w:num w:numId="36" w16cid:durableId="279653434">
    <w:abstractNumId w:val="12"/>
  </w:num>
  <w:num w:numId="37" w16cid:durableId="1550801001">
    <w:abstractNumId w:val="24"/>
  </w:num>
  <w:num w:numId="38" w16cid:durableId="1391423269">
    <w:abstractNumId w:val="25"/>
  </w:num>
  <w:num w:numId="39" w16cid:durableId="433090380">
    <w:abstractNumId w:val="40"/>
  </w:num>
  <w:num w:numId="40" w16cid:durableId="1646004932">
    <w:abstractNumId w:val="28"/>
  </w:num>
  <w:num w:numId="41" w16cid:durableId="1076123451">
    <w:abstractNumId w:val="1"/>
    <w:lvlOverride w:ilvl="0">
      <w:startOverride w:val="1"/>
    </w:lvlOverride>
  </w:num>
  <w:num w:numId="42" w16cid:durableId="883103875">
    <w:abstractNumId w:val="21"/>
  </w:num>
  <w:num w:numId="43" w16cid:durableId="1607152152">
    <w:abstractNumId w:val="13"/>
  </w:num>
  <w:num w:numId="44" w16cid:durableId="1708023205">
    <w:abstractNumId w:val="0"/>
  </w:num>
  <w:num w:numId="45" w16cid:durableId="612634630">
    <w:abstractNumId w:val="2"/>
    <w:lvlOverride w:ilvl="0">
      <w:startOverride w:val="1"/>
    </w:lvlOverride>
  </w:num>
  <w:num w:numId="46" w16cid:durableId="14910189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099448144">
    <w:abstractNumId w:val="27"/>
  </w:num>
  <w:num w:numId="48" w16cid:durableId="1475680107">
    <w:abstractNumId w:val="22"/>
  </w:num>
  <w:num w:numId="49" w16cid:durableId="1651399047">
    <w:abstractNumId w:val="5"/>
  </w:num>
  <w:num w:numId="50" w16cid:durableId="381831064">
    <w:abstractNumId w:val="2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C1B"/>
    <w:rsid w:val="000019F4"/>
    <w:rsid w:val="00002AD7"/>
    <w:rsid w:val="00002F35"/>
    <w:rsid w:val="00003A8A"/>
    <w:rsid w:val="000049F9"/>
    <w:rsid w:val="00004BB1"/>
    <w:rsid w:val="00005C95"/>
    <w:rsid w:val="000071F3"/>
    <w:rsid w:val="00007720"/>
    <w:rsid w:val="00012DB7"/>
    <w:rsid w:val="00013235"/>
    <w:rsid w:val="00014FD3"/>
    <w:rsid w:val="000150AE"/>
    <w:rsid w:val="00015619"/>
    <w:rsid w:val="00016D67"/>
    <w:rsid w:val="000179EA"/>
    <w:rsid w:val="00017FCC"/>
    <w:rsid w:val="00020174"/>
    <w:rsid w:val="000203DC"/>
    <w:rsid w:val="0002229F"/>
    <w:rsid w:val="00022309"/>
    <w:rsid w:val="0002631A"/>
    <w:rsid w:val="00026E15"/>
    <w:rsid w:val="000278F8"/>
    <w:rsid w:val="00033338"/>
    <w:rsid w:val="0003479F"/>
    <w:rsid w:val="00034A91"/>
    <w:rsid w:val="0003780F"/>
    <w:rsid w:val="00037965"/>
    <w:rsid w:val="000402B2"/>
    <w:rsid w:val="00040772"/>
    <w:rsid w:val="000426DE"/>
    <w:rsid w:val="00042C74"/>
    <w:rsid w:val="00043603"/>
    <w:rsid w:val="0004371E"/>
    <w:rsid w:val="0004534B"/>
    <w:rsid w:val="000453FE"/>
    <w:rsid w:val="00045E56"/>
    <w:rsid w:val="000501BD"/>
    <w:rsid w:val="00052330"/>
    <w:rsid w:val="0005296D"/>
    <w:rsid w:val="00053B4A"/>
    <w:rsid w:val="00053B79"/>
    <w:rsid w:val="0005649D"/>
    <w:rsid w:val="00057B20"/>
    <w:rsid w:val="00057DFB"/>
    <w:rsid w:val="00060B1C"/>
    <w:rsid w:val="0006357F"/>
    <w:rsid w:val="0006405B"/>
    <w:rsid w:val="00064AAE"/>
    <w:rsid w:val="0006535D"/>
    <w:rsid w:val="00066EBC"/>
    <w:rsid w:val="00067BB2"/>
    <w:rsid w:val="000730DA"/>
    <w:rsid w:val="00073300"/>
    <w:rsid w:val="00075D47"/>
    <w:rsid w:val="00077608"/>
    <w:rsid w:val="00080C91"/>
    <w:rsid w:val="000818BC"/>
    <w:rsid w:val="00084C69"/>
    <w:rsid w:val="00085A79"/>
    <w:rsid w:val="00086D24"/>
    <w:rsid w:val="00086DDF"/>
    <w:rsid w:val="00086E7C"/>
    <w:rsid w:val="00087034"/>
    <w:rsid w:val="000905B7"/>
    <w:rsid w:val="00090B2E"/>
    <w:rsid w:val="00092EF7"/>
    <w:rsid w:val="00093A96"/>
    <w:rsid w:val="000964DC"/>
    <w:rsid w:val="00096582"/>
    <w:rsid w:val="00097CD0"/>
    <w:rsid w:val="000A02B7"/>
    <w:rsid w:val="000A0865"/>
    <w:rsid w:val="000A0A85"/>
    <w:rsid w:val="000A0FD3"/>
    <w:rsid w:val="000A29A6"/>
    <w:rsid w:val="000A2A1C"/>
    <w:rsid w:val="000A312B"/>
    <w:rsid w:val="000A49CC"/>
    <w:rsid w:val="000A6209"/>
    <w:rsid w:val="000A6314"/>
    <w:rsid w:val="000A6FAF"/>
    <w:rsid w:val="000B0E69"/>
    <w:rsid w:val="000B11E7"/>
    <w:rsid w:val="000B23A3"/>
    <w:rsid w:val="000B29D9"/>
    <w:rsid w:val="000B4FD5"/>
    <w:rsid w:val="000B5BE7"/>
    <w:rsid w:val="000B6E87"/>
    <w:rsid w:val="000C0BB1"/>
    <w:rsid w:val="000C2197"/>
    <w:rsid w:val="000C244F"/>
    <w:rsid w:val="000C2B63"/>
    <w:rsid w:val="000C3A5D"/>
    <w:rsid w:val="000C60E3"/>
    <w:rsid w:val="000C688B"/>
    <w:rsid w:val="000D06C6"/>
    <w:rsid w:val="000D1BD9"/>
    <w:rsid w:val="000D3CA3"/>
    <w:rsid w:val="000D4F08"/>
    <w:rsid w:val="000E0E5A"/>
    <w:rsid w:val="000E16D6"/>
    <w:rsid w:val="000E2FAB"/>
    <w:rsid w:val="000E36B8"/>
    <w:rsid w:val="000E6A39"/>
    <w:rsid w:val="000E7736"/>
    <w:rsid w:val="000E7AB4"/>
    <w:rsid w:val="000F09B8"/>
    <w:rsid w:val="000F0A85"/>
    <w:rsid w:val="000F0D8B"/>
    <w:rsid w:val="000F0EE8"/>
    <w:rsid w:val="000F2016"/>
    <w:rsid w:val="000F4543"/>
    <w:rsid w:val="000F59B8"/>
    <w:rsid w:val="000F6D70"/>
    <w:rsid w:val="000F75C3"/>
    <w:rsid w:val="001031CC"/>
    <w:rsid w:val="00104311"/>
    <w:rsid w:val="00104990"/>
    <w:rsid w:val="00104A40"/>
    <w:rsid w:val="001054DF"/>
    <w:rsid w:val="00106D63"/>
    <w:rsid w:val="00106F92"/>
    <w:rsid w:val="00107040"/>
    <w:rsid w:val="00107898"/>
    <w:rsid w:val="00111A83"/>
    <w:rsid w:val="00111B56"/>
    <w:rsid w:val="0011262E"/>
    <w:rsid w:val="00113432"/>
    <w:rsid w:val="00114365"/>
    <w:rsid w:val="001151DA"/>
    <w:rsid w:val="00116BAA"/>
    <w:rsid w:val="00116D47"/>
    <w:rsid w:val="001170C1"/>
    <w:rsid w:val="00117C78"/>
    <w:rsid w:val="00120CB7"/>
    <w:rsid w:val="001225C7"/>
    <w:rsid w:val="00122B5B"/>
    <w:rsid w:val="001238C9"/>
    <w:rsid w:val="00123A8C"/>
    <w:rsid w:val="00123E23"/>
    <w:rsid w:val="00124B84"/>
    <w:rsid w:val="00124BA4"/>
    <w:rsid w:val="00125670"/>
    <w:rsid w:val="00131BF1"/>
    <w:rsid w:val="00131DF0"/>
    <w:rsid w:val="00132D2F"/>
    <w:rsid w:val="00134478"/>
    <w:rsid w:val="001347E5"/>
    <w:rsid w:val="00135320"/>
    <w:rsid w:val="00140C4B"/>
    <w:rsid w:val="00141533"/>
    <w:rsid w:val="001476E1"/>
    <w:rsid w:val="0015069E"/>
    <w:rsid w:val="001506EA"/>
    <w:rsid w:val="00152277"/>
    <w:rsid w:val="0015271C"/>
    <w:rsid w:val="0015334D"/>
    <w:rsid w:val="00154D67"/>
    <w:rsid w:val="001556B2"/>
    <w:rsid w:val="00163752"/>
    <w:rsid w:val="001639CA"/>
    <w:rsid w:val="00163A21"/>
    <w:rsid w:val="00164269"/>
    <w:rsid w:val="00164D99"/>
    <w:rsid w:val="001679C6"/>
    <w:rsid w:val="00170096"/>
    <w:rsid w:val="00171EB2"/>
    <w:rsid w:val="00172514"/>
    <w:rsid w:val="00172A38"/>
    <w:rsid w:val="0017337C"/>
    <w:rsid w:val="0017422D"/>
    <w:rsid w:val="001752C4"/>
    <w:rsid w:val="001763AC"/>
    <w:rsid w:val="00177E8C"/>
    <w:rsid w:val="00177F8F"/>
    <w:rsid w:val="00180287"/>
    <w:rsid w:val="00180BA4"/>
    <w:rsid w:val="001813F6"/>
    <w:rsid w:val="00181743"/>
    <w:rsid w:val="00181E67"/>
    <w:rsid w:val="001827E2"/>
    <w:rsid w:val="00183298"/>
    <w:rsid w:val="001834EE"/>
    <w:rsid w:val="00183884"/>
    <w:rsid w:val="00185AB5"/>
    <w:rsid w:val="0018635D"/>
    <w:rsid w:val="00191C1F"/>
    <w:rsid w:val="00191C96"/>
    <w:rsid w:val="00192209"/>
    <w:rsid w:val="00193207"/>
    <w:rsid w:val="0019439F"/>
    <w:rsid w:val="0019578F"/>
    <w:rsid w:val="00195934"/>
    <w:rsid w:val="00195FC9"/>
    <w:rsid w:val="00196165"/>
    <w:rsid w:val="00196368"/>
    <w:rsid w:val="001A3C1A"/>
    <w:rsid w:val="001A4B0E"/>
    <w:rsid w:val="001A51EC"/>
    <w:rsid w:val="001A54E6"/>
    <w:rsid w:val="001A59CF"/>
    <w:rsid w:val="001A63D5"/>
    <w:rsid w:val="001B0463"/>
    <w:rsid w:val="001B4F48"/>
    <w:rsid w:val="001B7098"/>
    <w:rsid w:val="001B7ED3"/>
    <w:rsid w:val="001C0EEE"/>
    <w:rsid w:val="001C110C"/>
    <w:rsid w:val="001C2520"/>
    <w:rsid w:val="001C2C8D"/>
    <w:rsid w:val="001C354D"/>
    <w:rsid w:val="001C3C92"/>
    <w:rsid w:val="001C4B7C"/>
    <w:rsid w:val="001C508B"/>
    <w:rsid w:val="001C707E"/>
    <w:rsid w:val="001C7B78"/>
    <w:rsid w:val="001D00AE"/>
    <w:rsid w:val="001D12F7"/>
    <w:rsid w:val="001D25F1"/>
    <w:rsid w:val="001D2C6F"/>
    <w:rsid w:val="001D3614"/>
    <w:rsid w:val="001D4861"/>
    <w:rsid w:val="001D73DB"/>
    <w:rsid w:val="001D77AF"/>
    <w:rsid w:val="001E0C59"/>
    <w:rsid w:val="001E484D"/>
    <w:rsid w:val="001E5069"/>
    <w:rsid w:val="001E56E6"/>
    <w:rsid w:val="001E5DED"/>
    <w:rsid w:val="001F0D33"/>
    <w:rsid w:val="001F1DA1"/>
    <w:rsid w:val="001F2796"/>
    <w:rsid w:val="001F2EFD"/>
    <w:rsid w:val="001F31BF"/>
    <w:rsid w:val="001F3FEA"/>
    <w:rsid w:val="001F4AC7"/>
    <w:rsid w:val="001F5043"/>
    <w:rsid w:val="001F62C0"/>
    <w:rsid w:val="001F6A11"/>
    <w:rsid w:val="001F6B23"/>
    <w:rsid w:val="001F6B9F"/>
    <w:rsid w:val="001F6F32"/>
    <w:rsid w:val="00200390"/>
    <w:rsid w:val="002016CB"/>
    <w:rsid w:val="00204669"/>
    <w:rsid w:val="00204B90"/>
    <w:rsid w:val="0020540E"/>
    <w:rsid w:val="00205478"/>
    <w:rsid w:val="00205CDE"/>
    <w:rsid w:val="002067E0"/>
    <w:rsid w:val="00207274"/>
    <w:rsid w:val="002078A0"/>
    <w:rsid w:val="00210677"/>
    <w:rsid w:val="002108CC"/>
    <w:rsid w:val="00210F74"/>
    <w:rsid w:val="002143FC"/>
    <w:rsid w:val="00215667"/>
    <w:rsid w:val="00216240"/>
    <w:rsid w:val="0021670E"/>
    <w:rsid w:val="00216D5C"/>
    <w:rsid w:val="002171F9"/>
    <w:rsid w:val="00217238"/>
    <w:rsid w:val="002207B3"/>
    <w:rsid w:val="002209E4"/>
    <w:rsid w:val="0022448F"/>
    <w:rsid w:val="00225714"/>
    <w:rsid w:val="00226699"/>
    <w:rsid w:val="00226B15"/>
    <w:rsid w:val="0022768E"/>
    <w:rsid w:val="00227AF8"/>
    <w:rsid w:val="00227E7B"/>
    <w:rsid w:val="00230B8C"/>
    <w:rsid w:val="00230C96"/>
    <w:rsid w:val="00236BD9"/>
    <w:rsid w:val="002373DC"/>
    <w:rsid w:val="00237BC8"/>
    <w:rsid w:val="0024040A"/>
    <w:rsid w:val="002428F1"/>
    <w:rsid w:val="00243733"/>
    <w:rsid w:val="002466F9"/>
    <w:rsid w:val="00246A1D"/>
    <w:rsid w:val="00246C4B"/>
    <w:rsid w:val="00247CF5"/>
    <w:rsid w:val="00247F8C"/>
    <w:rsid w:val="00250184"/>
    <w:rsid w:val="00251796"/>
    <w:rsid w:val="00252C14"/>
    <w:rsid w:val="00252C75"/>
    <w:rsid w:val="002530CF"/>
    <w:rsid w:val="00254755"/>
    <w:rsid w:val="002601AC"/>
    <w:rsid w:val="00262366"/>
    <w:rsid w:val="00262D2E"/>
    <w:rsid w:val="00263B3D"/>
    <w:rsid w:val="00263C7B"/>
    <w:rsid w:val="00264C61"/>
    <w:rsid w:val="00265A68"/>
    <w:rsid w:val="0026606F"/>
    <w:rsid w:val="00266957"/>
    <w:rsid w:val="0027186A"/>
    <w:rsid w:val="00271E41"/>
    <w:rsid w:val="00272652"/>
    <w:rsid w:val="002728C8"/>
    <w:rsid w:val="002731F5"/>
    <w:rsid w:val="0027383B"/>
    <w:rsid w:val="0027411C"/>
    <w:rsid w:val="00275D65"/>
    <w:rsid w:val="002805BF"/>
    <w:rsid w:val="002808DF"/>
    <w:rsid w:val="00282597"/>
    <w:rsid w:val="00282DB9"/>
    <w:rsid w:val="00283A6B"/>
    <w:rsid w:val="00283E88"/>
    <w:rsid w:val="002854F3"/>
    <w:rsid w:val="00285E51"/>
    <w:rsid w:val="00290082"/>
    <w:rsid w:val="0029090E"/>
    <w:rsid w:val="0029116B"/>
    <w:rsid w:val="00291545"/>
    <w:rsid w:val="00292918"/>
    <w:rsid w:val="002953A0"/>
    <w:rsid w:val="00295A89"/>
    <w:rsid w:val="00296FBA"/>
    <w:rsid w:val="00297C61"/>
    <w:rsid w:val="002A05A5"/>
    <w:rsid w:val="002A12B5"/>
    <w:rsid w:val="002A31A4"/>
    <w:rsid w:val="002A6315"/>
    <w:rsid w:val="002A741E"/>
    <w:rsid w:val="002A7A0E"/>
    <w:rsid w:val="002B082F"/>
    <w:rsid w:val="002B2E05"/>
    <w:rsid w:val="002B5F10"/>
    <w:rsid w:val="002B7B84"/>
    <w:rsid w:val="002C2EB8"/>
    <w:rsid w:val="002C54EB"/>
    <w:rsid w:val="002C5E59"/>
    <w:rsid w:val="002C6F40"/>
    <w:rsid w:val="002D00A4"/>
    <w:rsid w:val="002D02DA"/>
    <w:rsid w:val="002D0BD0"/>
    <w:rsid w:val="002D2927"/>
    <w:rsid w:val="002D2CF8"/>
    <w:rsid w:val="002D38D1"/>
    <w:rsid w:val="002D3962"/>
    <w:rsid w:val="002D7E5C"/>
    <w:rsid w:val="002D7F12"/>
    <w:rsid w:val="002E20F1"/>
    <w:rsid w:val="002E2C77"/>
    <w:rsid w:val="002E3415"/>
    <w:rsid w:val="002E3DBE"/>
    <w:rsid w:val="002E419B"/>
    <w:rsid w:val="002E5E50"/>
    <w:rsid w:val="002E6D58"/>
    <w:rsid w:val="002E6FC8"/>
    <w:rsid w:val="002F0BFF"/>
    <w:rsid w:val="002F130D"/>
    <w:rsid w:val="002F1B1B"/>
    <w:rsid w:val="002F226D"/>
    <w:rsid w:val="002F36E9"/>
    <w:rsid w:val="002F4046"/>
    <w:rsid w:val="002F6CBF"/>
    <w:rsid w:val="00301266"/>
    <w:rsid w:val="00302445"/>
    <w:rsid w:val="003025B4"/>
    <w:rsid w:val="00302757"/>
    <w:rsid w:val="0030468C"/>
    <w:rsid w:val="003047B4"/>
    <w:rsid w:val="003060FF"/>
    <w:rsid w:val="00306241"/>
    <w:rsid w:val="00310971"/>
    <w:rsid w:val="00312D28"/>
    <w:rsid w:val="00314ED5"/>
    <w:rsid w:val="00315EAC"/>
    <w:rsid w:val="00316534"/>
    <w:rsid w:val="003168E9"/>
    <w:rsid w:val="00317694"/>
    <w:rsid w:val="00317BAB"/>
    <w:rsid w:val="00322AE1"/>
    <w:rsid w:val="00322B92"/>
    <w:rsid w:val="00324642"/>
    <w:rsid w:val="003268E7"/>
    <w:rsid w:val="00330F64"/>
    <w:rsid w:val="00331682"/>
    <w:rsid w:val="00333F02"/>
    <w:rsid w:val="00334137"/>
    <w:rsid w:val="00335B86"/>
    <w:rsid w:val="003362ED"/>
    <w:rsid w:val="003373BE"/>
    <w:rsid w:val="00340325"/>
    <w:rsid w:val="00341414"/>
    <w:rsid w:val="0034374F"/>
    <w:rsid w:val="00343B66"/>
    <w:rsid w:val="00345A87"/>
    <w:rsid w:val="00345BCB"/>
    <w:rsid w:val="00345D9B"/>
    <w:rsid w:val="00345FDC"/>
    <w:rsid w:val="00346038"/>
    <w:rsid w:val="0034639D"/>
    <w:rsid w:val="00347A89"/>
    <w:rsid w:val="003540D2"/>
    <w:rsid w:val="003540F8"/>
    <w:rsid w:val="003551EE"/>
    <w:rsid w:val="0035583F"/>
    <w:rsid w:val="00355A00"/>
    <w:rsid w:val="003564E1"/>
    <w:rsid w:val="00356A3E"/>
    <w:rsid w:val="0035765A"/>
    <w:rsid w:val="00360DDD"/>
    <w:rsid w:val="00361967"/>
    <w:rsid w:val="00362C6D"/>
    <w:rsid w:val="003638A8"/>
    <w:rsid w:val="00364639"/>
    <w:rsid w:val="00364656"/>
    <w:rsid w:val="00366CAC"/>
    <w:rsid w:val="003724E5"/>
    <w:rsid w:val="00372B91"/>
    <w:rsid w:val="003741AF"/>
    <w:rsid w:val="003757D3"/>
    <w:rsid w:val="00376445"/>
    <w:rsid w:val="00377C40"/>
    <w:rsid w:val="003813E5"/>
    <w:rsid w:val="00381A1B"/>
    <w:rsid w:val="00381F30"/>
    <w:rsid w:val="0038233E"/>
    <w:rsid w:val="0038340D"/>
    <w:rsid w:val="00384A05"/>
    <w:rsid w:val="00384BF4"/>
    <w:rsid w:val="003876C2"/>
    <w:rsid w:val="00390607"/>
    <w:rsid w:val="00390DDB"/>
    <w:rsid w:val="00391472"/>
    <w:rsid w:val="00391C44"/>
    <w:rsid w:val="00391F37"/>
    <w:rsid w:val="00391F7D"/>
    <w:rsid w:val="00393517"/>
    <w:rsid w:val="00396D27"/>
    <w:rsid w:val="00397E5B"/>
    <w:rsid w:val="003A1E0A"/>
    <w:rsid w:val="003A24D5"/>
    <w:rsid w:val="003A3253"/>
    <w:rsid w:val="003A4C1A"/>
    <w:rsid w:val="003A4ECC"/>
    <w:rsid w:val="003A57BA"/>
    <w:rsid w:val="003B004F"/>
    <w:rsid w:val="003B1FF1"/>
    <w:rsid w:val="003B2283"/>
    <w:rsid w:val="003B324B"/>
    <w:rsid w:val="003B3E2A"/>
    <w:rsid w:val="003B43B8"/>
    <w:rsid w:val="003B5C06"/>
    <w:rsid w:val="003B6462"/>
    <w:rsid w:val="003B6F67"/>
    <w:rsid w:val="003B7D26"/>
    <w:rsid w:val="003C0916"/>
    <w:rsid w:val="003C0C43"/>
    <w:rsid w:val="003C2265"/>
    <w:rsid w:val="003C2BAD"/>
    <w:rsid w:val="003C49F7"/>
    <w:rsid w:val="003C4B6B"/>
    <w:rsid w:val="003C5A9D"/>
    <w:rsid w:val="003C6516"/>
    <w:rsid w:val="003C687F"/>
    <w:rsid w:val="003D0D6C"/>
    <w:rsid w:val="003D0D7C"/>
    <w:rsid w:val="003D183F"/>
    <w:rsid w:val="003D20EA"/>
    <w:rsid w:val="003D2570"/>
    <w:rsid w:val="003D2646"/>
    <w:rsid w:val="003D3686"/>
    <w:rsid w:val="003D4654"/>
    <w:rsid w:val="003D5274"/>
    <w:rsid w:val="003D5915"/>
    <w:rsid w:val="003D75D0"/>
    <w:rsid w:val="003E1FC0"/>
    <w:rsid w:val="003E3BBD"/>
    <w:rsid w:val="003E4A2E"/>
    <w:rsid w:val="003E663A"/>
    <w:rsid w:val="003E7ECF"/>
    <w:rsid w:val="003F115C"/>
    <w:rsid w:val="003F25B6"/>
    <w:rsid w:val="003F7641"/>
    <w:rsid w:val="003F7752"/>
    <w:rsid w:val="003F77CF"/>
    <w:rsid w:val="00404154"/>
    <w:rsid w:val="004048EF"/>
    <w:rsid w:val="00405F16"/>
    <w:rsid w:val="004067F3"/>
    <w:rsid w:val="00407633"/>
    <w:rsid w:val="004076B5"/>
    <w:rsid w:val="0040795A"/>
    <w:rsid w:val="00411081"/>
    <w:rsid w:val="00412450"/>
    <w:rsid w:val="00414D5B"/>
    <w:rsid w:val="00417281"/>
    <w:rsid w:val="00417EDB"/>
    <w:rsid w:val="00417F30"/>
    <w:rsid w:val="00420113"/>
    <w:rsid w:val="004218F2"/>
    <w:rsid w:val="00422EA7"/>
    <w:rsid w:val="0042385F"/>
    <w:rsid w:val="0042398A"/>
    <w:rsid w:val="00424220"/>
    <w:rsid w:val="00425D2F"/>
    <w:rsid w:val="00430995"/>
    <w:rsid w:val="004320D8"/>
    <w:rsid w:val="0043249D"/>
    <w:rsid w:val="004324B5"/>
    <w:rsid w:val="0043268D"/>
    <w:rsid w:val="004337E1"/>
    <w:rsid w:val="00435BB0"/>
    <w:rsid w:val="00436151"/>
    <w:rsid w:val="00436C77"/>
    <w:rsid w:val="00437E5C"/>
    <w:rsid w:val="00440209"/>
    <w:rsid w:val="0044049D"/>
    <w:rsid w:val="0044129F"/>
    <w:rsid w:val="004422E1"/>
    <w:rsid w:val="004424FD"/>
    <w:rsid w:val="00442869"/>
    <w:rsid w:val="004429FC"/>
    <w:rsid w:val="00444365"/>
    <w:rsid w:val="004462DC"/>
    <w:rsid w:val="00447B8A"/>
    <w:rsid w:val="0045168A"/>
    <w:rsid w:val="0045175E"/>
    <w:rsid w:val="004534E0"/>
    <w:rsid w:val="00453516"/>
    <w:rsid w:val="00453792"/>
    <w:rsid w:val="00454C98"/>
    <w:rsid w:val="00456158"/>
    <w:rsid w:val="00457BB4"/>
    <w:rsid w:val="00460132"/>
    <w:rsid w:val="004603F9"/>
    <w:rsid w:val="0046098D"/>
    <w:rsid w:val="00461E6E"/>
    <w:rsid w:val="00462E99"/>
    <w:rsid w:val="00463755"/>
    <w:rsid w:val="00466EA9"/>
    <w:rsid w:val="004672F1"/>
    <w:rsid w:val="00467FBA"/>
    <w:rsid w:val="0047050F"/>
    <w:rsid w:val="004718C0"/>
    <w:rsid w:val="00471AA3"/>
    <w:rsid w:val="00471FD2"/>
    <w:rsid w:val="00472829"/>
    <w:rsid w:val="004737EC"/>
    <w:rsid w:val="00476405"/>
    <w:rsid w:val="004839C2"/>
    <w:rsid w:val="00485B2E"/>
    <w:rsid w:val="00486D7B"/>
    <w:rsid w:val="004873C2"/>
    <w:rsid w:val="004A0724"/>
    <w:rsid w:val="004A081C"/>
    <w:rsid w:val="004A0966"/>
    <w:rsid w:val="004A0C9A"/>
    <w:rsid w:val="004A23D3"/>
    <w:rsid w:val="004A24E4"/>
    <w:rsid w:val="004A2840"/>
    <w:rsid w:val="004A2A0B"/>
    <w:rsid w:val="004A31C3"/>
    <w:rsid w:val="004A3678"/>
    <w:rsid w:val="004A36DC"/>
    <w:rsid w:val="004A39B1"/>
    <w:rsid w:val="004A64EF"/>
    <w:rsid w:val="004A6AC9"/>
    <w:rsid w:val="004A7A01"/>
    <w:rsid w:val="004B05E0"/>
    <w:rsid w:val="004B2734"/>
    <w:rsid w:val="004B38BC"/>
    <w:rsid w:val="004B3E79"/>
    <w:rsid w:val="004B48A6"/>
    <w:rsid w:val="004B6FD6"/>
    <w:rsid w:val="004B752C"/>
    <w:rsid w:val="004B7B38"/>
    <w:rsid w:val="004C089D"/>
    <w:rsid w:val="004C14A6"/>
    <w:rsid w:val="004C20E6"/>
    <w:rsid w:val="004C2677"/>
    <w:rsid w:val="004C4910"/>
    <w:rsid w:val="004C6B68"/>
    <w:rsid w:val="004C73DD"/>
    <w:rsid w:val="004D2412"/>
    <w:rsid w:val="004D2BFD"/>
    <w:rsid w:val="004D6958"/>
    <w:rsid w:val="004D79D4"/>
    <w:rsid w:val="004E0052"/>
    <w:rsid w:val="004E09CD"/>
    <w:rsid w:val="004E150B"/>
    <w:rsid w:val="004E3A55"/>
    <w:rsid w:val="004E4C3B"/>
    <w:rsid w:val="004E557A"/>
    <w:rsid w:val="004E6B34"/>
    <w:rsid w:val="004E6BF8"/>
    <w:rsid w:val="004E7441"/>
    <w:rsid w:val="004F035C"/>
    <w:rsid w:val="004F10F3"/>
    <w:rsid w:val="004F3FB8"/>
    <w:rsid w:val="004F40CC"/>
    <w:rsid w:val="004F4777"/>
    <w:rsid w:val="004F50E5"/>
    <w:rsid w:val="004F5551"/>
    <w:rsid w:val="004F6B1F"/>
    <w:rsid w:val="004F6D13"/>
    <w:rsid w:val="004F7E38"/>
    <w:rsid w:val="00500263"/>
    <w:rsid w:val="00501012"/>
    <w:rsid w:val="0050532B"/>
    <w:rsid w:val="005059FE"/>
    <w:rsid w:val="0050735A"/>
    <w:rsid w:val="005106EA"/>
    <w:rsid w:val="00510F86"/>
    <w:rsid w:val="005110D9"/>
    <w:rsid w:val="00513411"/>
    <w:rsid w:val="00513593"/>
    <w:rsid w:val="00513A25"/>
    <w:rsid w:val="00514577"/>
    <w:rsid w:val="00515317"/>
    <w:rsid w:val="0051650B"/>
    <w:rsid w:val="00520869"/>
    <w:rsid w:val="005210B8"/>
    <w:rsid w:val="005220FF"/>
    <w:rsid w:val="005229CB"/>
    <w:rsid w:val="00522AFB"/>
    <w:rsid w:val="00523237"/>
    <w:rsid w:val="00524C65"/>
    <w:rsid w:val="00526007"/>
    <w:rsid w:val="00530EE2"/>
    <w:rsid w:val="0053256F"/>
    <w:rsid w:val="00536551"/>
    <w:rsid w:val="00537067"/>
    <w:rsid w:val="005375DC"/>
    <w:rsid w:val="005377AB"/>
    <w:rsid w:val="00537AC4"/>
    <w:rsid w:val="005445F2"/>
    <w:rsid w:val="005446EA"/>
    <w:rsid w:val="0054622B"/>
    <w:rsid w:val="00546602"/>
    <w:rsid w:val="0054666A"/>
    <w:rsid w:val="00550127"/>
    <w:rsid w:val="0055041F"/>
    <w:rsid w:val="0055116F"/>
    <w:rsid w:val="00551606"/>
    <w:rsid w:val="00552552"/>
    <w:rsid w:val="0055320F"/>
    <w:rsid w:val="005536A5"/>
    <w:rsid w:val="00553F33"/>
    <w:rsid w:val="00553FE5"/>
    <w:rsid w:val="00557D8C"/>
    <w:rsid w:val="00560AEF"/>
    <w:rsid w:val="005612A7"/>
    <w:rsid w:val="00563623"/>
    <w:rsid w:val="00563E1B"/>
    <w:rsid w:val="00564090"/>
    <w:rsid w:val="005640B3"/>
    <w:rsid w:val="00566DC2"/>
    <w:rsid w:val="00567E32"/>
    <w:rsid w:val="00567ECA"/>
    <w:rsid w:val="00570040"/>
    <w:rsid w:val="00570EF3"/>
    <w:rsid w:val="00572264"/>
    <w:rsid w:val="005730FB"/>
    <w:rsid w:val="00573481"/>
    <w:rsid w:val="0057361E"/>
    <w:rsid w:val="00573C7B"/>
    <w:rsid w:val="005741B1"/>
    <w:rsid w:val="0057476B"/>
    <w:rsid w:val="005759C2"/>
    <w:rsid w:val="005833FF"/>
    <w:rsid w:val="005835F8"/>
    <w:rsid w:val="00584169"/>
    <w:rsid w:val="005847F5"/>
    <w:rsid w:val="00584969"/>
    <w:rsid w:val="0058507C"/>
    <w:rsid w:val="005854D1"/>
    <w:rsid w:val="00586867"/>
    <w:rsid w:val="0058707B"/>
    <w:rsid w:val="005879D9"/>
    <w:rsid w:val="00587DDE"/>
    <w:rsid w:val="0059034D"/>
    <w:rsid w:val="005913DA"/>
    <w:rsid w:val="00591C8A"/>
    <w:rsid w:val="00591F9E"/>
    <w:rsid w:val="00593AB2"/>
    <w:rsid w:val="0059517E"/>
    <w:rsid w:val="005974C8"/>
    <w:rsid w:val="005A0C7F"/>
    <w:rsid w:val="005A1595"/>
    <w:rsid w:val="005A1749"/>
    <w:rsid w:val="005A205B"/>
    <w:rsid w:val="005A22B5"/>
    <w:rsid w:val="005A4566"/>
    <w:rsid w:val="005A49EC"/>
    <w:rsid w:val="005A4A7E"/>
    <w:rsid w:val="005A5C95"/>
    <w:rsid w:val="005A7F5E"/>
    <w:rsid w:val="005B0079"/>
    <w:rsid w:val="005B0482"/>
    <w:rsid w:val="005B23B6"/>
    <w:rsid w:val="005B2814"/>
    <w:rsid w:val="005B305C"/>
    <w:rsid w:val="005B339D"/>
    <w:rsid w:val="005B3882"/>
    <w:rsid w:val="005B6382"/>
    <w:rsid w:val="005B7BB4"/>
    <w:rsid w:val="005B7C05"/>
    <w:rsid w:val="005C0AE3"/>
    <w:rsid w:val="005C1694"/>
    <w:rsid w:val="005C1FA8"/>
    <w:rsid w:val="005C2617"/>
    <w:rsid w:val="005C3945"/>
    <w:rsid w:val="005C3BCF"/>
    <w:rsid w:val="005C4800"/>
    <w:rsid w:val="005C6E62"/>
    <w:rsid w:val="005C7155"/>
    <w:rsid w:val="005D0E5F"/>
    <w:rsid w:val="005D157B"/>
    <w:rsid w:val="005D39B6"/>
    <w:rsid w:val="005D42A6"/>
    <w:rsid w:val="005D4597"/>
    <w:rsid w:val="005D6A1F"/>
    <w:rsid w:val="005D6EB3"/>
    <w:rsid w:val="005D754D"/>
    <w:rsid w:val="005D7C40"/>
    <w:rsid w:val="005E309C"/>
    <w:rsid w:val="005E4FE7"/>
    <w:rsid w:val="005E5602"/>
    <w:rsid w:val="005E5EC9"/>
    <w:rsid w:val="005E675B"/>
    <w:rsid w:val="005F15EB"/>
    <w:rsid w:val="005F299B"/>
    <w:rsid w:val="005F35DF"/>
    <w:rsid w:val="005F3712"/>
    <w:rsid w:val="005F37CE"/>
    <w:rsid w:val="005F3895"/>
    <w:rsid w:val="005F4542"/>
    <w:rsid w:val="005F536D"/>
    <w:rsid w:val="005F55CE"/>
    <w:rsid w:val="005F59F4"/>
    <w:rsid w:val="005F6628"/>
    <w:rsid w:val="006042BA"/>
    <w:rsid w:val="00604F03"/>
    <w:rsid w:val="00605BC1"/>
    <w:rsid w:val="006077F3"/>
    <w:rsid w:val="00610545"/>
    <w:rsid w:val="00610590"/>
    <w:rsid w:val="00610A6C"/>
    <w:rsid w:val="00611173"/>
    <w:rsid w:val="00611340"/>
    <w:rsid w:val="0061226A"/>
    <w:rsid w:val="00613966"/>
    <w:rsid w:val="00615D57"/>
    <w:rsid w:val="00616628"/>
    <w:rsid w:val="00617AFC"/>
    <w:rsid w:val="00617B35"/>
    <w:rsid w:val="0062019A"/>
    <w:rsid w:val="00620DC6"/>
    <w:rsid w:val="00621C7C"/>
    <w:rsid w:val="0062207D"/>
    <w:rsid w:val="00622DEC"/>
    <w:rsid w:val="00622E55"/>
    <w:rsid w:val="00625049"/>
    <w:rsid w:val="00626035"/>
    <w:rsid w:val="006267FD"/>
    <w:rsid w:val="00631BFC"/>
    <w:rsid w:val="00634B2F"/>
    <w:rsid w:val="00635EC3"/>
    <w:rsid w:val="006363DA"/>
    <w:rsid w:val="0063789B"/>
    <w:rsid w:val="00637A9A"/>
    <w:rsid w:val="00637B79"/>
    <w:rsid w:val="00637E81"/>
    <w:rsid w:val="006410A2"/>
    <w:rsid w:val="006412A7"/>
    <w:rsid w:val="0064149B"/>
    <w:rsid w:val="006437A6"/>
    <w:rsid w:val="00643D68"/>
    <w:rsid w:val="00643F45"/>
    <w:rsid w:val="00644447"/>
    <w:rsid w:val="0064452D"/>
    <w:rsid w:val="00644971"/>
    <w:rsid w:val="00645821"/>
    <w:rsid w:val="00645FC0"/>
    <w:rsid w:val="006470D2"/>
    <w:rsid w:val="00647CE7"/>
    <w:rsid w:val="006504BD"/>
    <w:rsid w:val="00650BA1"/>
    <w:rsid w:val="0065112D"/>
    <w:rsid w:val="00651392"/>
    <w:rsid w:val="00651573"/>
    <w:rsid w:val="00651F52"/>
    <w:rsid w:val="00652832"/>
    <w:rsid w:val="00653CB4"/>
    <w:rsid w:val="006543DC"/>
    <w:rsid w:val="00656580"/>
    <w:rsid w:val="0065667F"/>
    <w:rsid w:val="00661BB4"/>
    <w:rsid w:val="00662C36"/>
    <w:rsid w:val="0066369F"/>
    <w:rsid w:val="00663F81"/>
    <w:rsid w:val="00665541"/>
    <w:rsid w:val="00665F3C"/>
    <w:rsid w:val="00666464"/>
    <w:rsid w:val="00666EBA"/>
    <w:rsid w:val="006707BE"/>
    <w:rsid w:val="0067096A"/>
    <w:rsid w:val="00670C96"/>
    <w:rsid w:val="00670FCA"/>
    <w:rsid w:val="006720CE"/>
    <w:rsid w:val="0067377D"/>
    <w:rsid w:val="006740EF"/>
    <w:rsid w:val="00674A30"/>
    <w:rsid w:val="00675FF0"/>
    <w:rsid w:val="00677D37"/>
    <w:rsid w:val="00681834"/>
    <w:rsid w:val="00681C2D"/>
    <w:rsid w:val="00682CA6"/>
    <w:rsid w:val="00683893"/>
    <w:rsid w:val="00685504"/>
    <w:rsid w:val="00685D83"/>
    <w:rsid w:val="0068763F"/>
    <w:rsid w:val="00687A59"/>
    <w:rsid w:val="006910B3"/>
    <w:rsid w:val="006919D4"/>
    <w:rsid w:val="00692ACF"/>
    <w:rsid w:val="006955E0"/>
    <w:rsid w:val="0069575F"/>
    <w:rsid w:val="006961B7"/>
    <w:rsid w:val="00696C75"/>
    <w:rsid w:val="00697341"/>
    <w:rsid w:val="006A14DB"/>
    <w:rsid w:val="006A367C"/>
    <w:rsid w:val="006B1667"/>
    <w:rsid w:val="006B3531"/>
    <w:rsid w:val="006B3D5E"/>
    <w:rsid w:val="006B4849"/>
    <w:rsid w:val="006C0F00"/>
    <w:rsid w:val="006C0F3C"/>
    <w:rsid w:val="006C15EF"/>
    <w:rsid w:val="006C1BCF"/>
    <w:rsid w:val="006C1F2B"/>
    <w:rsid w:val="006C2889"/>
    <w:rsid w:val="006C4C14"/>
    <w:rsid w:val="006C5A81"/>
    <w:rsid w:val="006C7D68"/>
    <w:rsid w:val="006D1F01"/>
    <w:rsid w:val="006D3CEA"/>
    <w:rsid w:val="006D48A0"/>
    <w:rsid w:val="006D534C"/>
    <w:rsid w:val="006D7274"/>
    <w:rsid w:val="006E1F57"/>
    <w:rsid w:val="006E29A7"/>
    <w:rsid w:val="006E3C06"/>
    <w:rsid w:val="006E4483"/>
    <w:rsid w:val="006E4A27"/>
    <w:rsid w:val="006E4F5A"/>
    <w:rsid w:val="006E77DD"/>
    <w:rsid w:val="006F01FD"/>
    <w:rsid w:val="006F0DBF"/>
    <w:rsid w:val="006F169A"/>
    <w:rsid w:val="006F383A"/>
    <w:rsid w:val="006F52F8"/>
    <w:rsid w:val="006F7332"/>
    <w:rsid w:val="00701E88"/>
    <w:rsid w:val="00705705"/>
    <w:rsid w:val="00706C1B"/>
    <w:rsid w:val="00707245"/>
    <w:rsid w:val="007072C6"/>
    <w:rsid w:val="007078D5"/>
    <w:rsid w:val="00710A69"/>
    <w:rsid w:val="00710C47"/>
    <w:rsid w:val="00712A1F"/>
    <w:rsid w:val="00712BB6"/>
    <w:rsid w:val="00713990"/>
    <w:rsid w:val="00713FB2"/>
    <w:rsid w:val="00714568"/>
    <w:rsid w:val="0071501F"/>
    <w:rsid w:val="00715B9F"/>
    <w:rsid w:val="007166F7"/>
    <w:rsid w:val="007168F0"/>
    <w:rsid w:val="00717889"/>
    <w:rsid w:val="00717B5F"/>
    <w:rsid w:val="00717C0F"/>
    <w:rsid w:val="00720D6D"/>
    <w:rsid w:val="00722CC7"/>
    <w:rsid w:val="00723B4B"/>
    <w:rsid w:val="00725111"/>
    <w:rsid w:val="007267C5"/>
    <w:rsid w:val="00727254"/>
    <w:rsid w:val="00727CC4"/>
    <w:rsid w:val="00731E29"/>
    <w:rsid w:val="00731F52"/>
    <w:rsid w:val="00732731"/>
    <w:rsid w:val="007330C7"/>
    <w:rsid w:val="00733CF6"/>
    <w:rsid w:val="0073556E"/>
    <w:rsid w:val="007358FE"/>
    <w:rsid w:val="007361AF"/>
    <w:rsid w:val="0073676B"/>
    <w:rsid w:val="00740357"/>
    <w:rsid w:val="00740451"/>
    <w:rsid w:val="007411B7"/>
    <w:rsid w:val="0074634D"/>
    <w:rsid w:val="00746BC5"/>
    <w:rsid w:val="00747453"/>
    <w:rsid w:val="0075093C"/>
    <w:rsid w:val="00751B1A"/>
    <w:rsid w:val="00752C9A"/>
    <w:rsid w:val="007546E2"/>
    <w:rsid w:val="007562EE"/>
    <w:rsid w:val="007568DB"/>
    <w:rsid w:val="00761E0D"/>
    <w:rsid w:val="00762D9E"/>
    <w:rsid w:val="0076356B"/>
    <w:rsid w:val="00765032"/>
    <w:rsid w:val="0076619E"/>
    <w:rsid w:val="00767834"/>
    <w:rsid w:val="007715A7"/>
    <w:rsid w:val="007759A2"/>
    <w:rsid w:val="00775A0D"/>
    <w:rsid w:val="00776593"/>
    <w:rsid w:val="007765A1"/>
    <w:rsid w:val="007767A9"/>
    <w:rsid w:val="00782D35"/>
    <w:rsid w:val="007835D0"/>
    <w:rsid w:val="007846F5"/>
    <w:rsid w:val="0078583B"/>
    <w:rsid w:val="00786A22"/>
    <w:rsid w:val="007872CF"/>
    <w:rsid w:val="007912DA"/>
    <w:rsid w:val="00792525"/>
    <w:rsid w:val="00794550"/>
    <w:rsid w:val="00795659"/>
    <w:rsid w:val="007957A8"/>
    <w:rsid w:val="00796F4A"/>
    <w:rsid w:val="007A0203"/>
    <w:rsid w:val="007A1175"/>
    <w:rsid w:val="007A4B92"/>
    <w:rsid w:val="007A5BA0"/>
    <w:rsid w:val="007A5BDA"/>
    <w:rsid w:val="007B07A8"/>
    <w:rsid w:val="007B082A"/>
    <w:rsid w:val="007B1AA1"/>
    <w:rsid w:val="007B21CC"/>
    <w:rsid w:val="007B308D"/>
    <w:rsid w:val="007B3A83"/>
    <w:rsid w:val="007B3E78"/>
    <w:rsid w:val="007B546D"/>
    <w:rsid w:val="007B6FF5"/>
    <w:rsid w:val="007C1451"/>
    <w:rsid w:val="007C1D08"/>
    <w:rsid w:val="007C3A8F"/>
    <w:rsid w:val="007D00ED"/>
    <w:rsid w:val="007D0A43"/>
    <w:rsid w:val="007D14EC"/>
    <w:rsid w:val="007D1E6C"/>
    <w:rsid w:val="007D1F7B"/>
    <w:rsid w:val="007D251B"/>
    <w:rsid w:val="007D2E93"/>
    <w:rsid w:val="007D31FC"/>
    <w:rsid w:val="007D340F"/>
    <w:rsid w:val="007D3F06"/>
    <w:rsid w:val="007D42A6"/>
    <w:rsid w:val="007D4394"/>
    <w:rsid w:val="007D49DA"/>
    <w:rsid w:val="007D4C40"/>
    <w:rsid w:val="007D7314"/>
    <w:rsid w:val="007D7E48"/>
    <w:rsid w:val="007E1005"/>
    <w:rsid w:val="007E115B"/>
    <w:rsid w:val="007E45E7"/>
    <w:rsid w:val="007E4BFE"/>
    <w:rsid w:val="007E4CEB"/>
    <w:rsid w:val="007E5FCF"/>
    <w:rsid w:val="007E7277"/>
    <w:rsid w:val="007F063F"/>
    <w:rsid w:val="007F2360"/>
    <w:rsid w:val="007F3FA4"/>
    <w:rsid w:val="007F459B"/>
    <w:rsid w:val="007F6959"/>
    <w:rsid w:val="007F78F9"/>
    <w:rsid w:val="007F7B4A"/>
    <w:rsid w:val="007F7C77"/>
    <w:rsid w:val="008016F3"/>
    <w:rsid w:val="00803806"/>
    <w:rsid w:val="0080571F"/>
    <w:rsid w:val="008065C9"/>
    <w:rsid w:val="008078DC"/>
    <w:rsid w:val="0081266B"/>
    <w:rsid w:val="008146C5"/>
    <w:rsid w:val="00814DBE"/>
    <w:rsid w:val="00815F00"/>
    <w:rsid w:val="00816E0D"/>
    <w:rsid w:val="00820171"/>
    <w:rsid w:val="008201D1"/>
    <w:rsid w:val="008215BC"/>
    <w:rsid w:val="00822664"/>
    <w:rsid w:val="0082313C"/>
    <w:rsid w:val="00826684"/>
    <w:rsid w:val="00831501"/>
    <w:rsid w:val="008319F8"/>
    <w:rsid w:val="00832A3A"/>
    <w:rsid w:val="00832C33"/>
    <w:rsid w:val="00834A38"/>
    <w:rsid w:val="00834BDB"/>
    <w:rsid w:val="00834DA9"/>
    <w:rsid w:val="008358B2"/>
    <w:rsid w:val="00836254"/>
    <w:rsid w:val="00836A00"/>
    <w:rsid w:val="008378EC"/>
    <w:rsid w:val="00837CDA"/>
    <w:rsid w:val="00840ED6"/>
    <w:rsid w:val="00840F74"/>
    <w:rsid w:val="00844063"/>
    <w:rsid w:val="0084450E"/>
    <w:rsid w:val="00847380"/>
    <w:rsid w:val="008501AA"/>
    <w:rsid w:val="008502EE"/>
    <w:rsid w:val="0085257E"/>
    <w:rsid w:val="00852806"/>
    <w:rsid w:val="00854535"/>
    <w:rsid w:val="00855139"/>
    <w:rsid w:val="00855DE7"/>
    <w:rsid w:val="008576AB"/>
    <w:rsid w:val="00857BE0"/>
    <w:rsid w:val="00857D2E"/>
    <w:rsid w:val="00860283"/>
    <w:rsid w:val="00860996"/>
    <w:rsid w:val="00862D4E"/>
    <w:rsid w:val="0086315B"/>
    <w:rsid w:val="008631A9"/>
    <w:rsid w:val="0086323A"/>
    <w:rsid w:val="00864B97"/>
    <w:rsid w:val="008651A3"/>
    <w:rsid w:val="00866757"/>
    <w:rsid w:val="00866DAB"/>
    <w:rsid w:val="00871196"/>
    <w:rsid w:val="0087253A"/>
    <w:rsid w:val="008728FA"/>
    <w:rsid w:val="00874A02"/>
    <w:rsid w:val="00874C48"/>
    <w:rsid w:val="0087605F"/>
    <w:rsid w:val="0087640C"/>
    <w:rsid w:val="008765B3"/>
    <w:rsid w:val="0087746E"/>
    <w:rsid w:val="0087770B"/>
    <w:rsid w:val="00882C6F"/>
    <w:rsid w:val="008864D6"/>
    <w:rsid w:val="00887042"/>
    <w:rsid w:val="0088739B"/>
    <w:rsid w:val="00891A14"/>
    <w:rsid w:val="00892105"/>
    <w:rsid w:val="008934E7"/>
    <w:rsid w:val="008949DD"/>
    <w:rsid w:val="00895F27"/>
    <w:rsid w:val="008979B0"/>
    <w:rsid w:val="008A1DF1"/>
    <w:rsid w:val="008A2D79"/>
    <w:rsid w:val="008A3941"/>
    <w:rsid w:val="008A4841"/>
    <w:rsid w:val="008A4A89"/>
    <w:rsid w:val="008A522A"/>
    <w:rsid w:val="008A68F1"/>
    <w:rsid w:val="008A7812"/>
    <w:rsid w:val="008A7BBC"/>
    <w:rsid w:val="008B19B6"/>
    <w:rsid w:val="008B1CFA"/>
    <w:rsid w:val="008B4798"/>
    <w:rsid w:val="008B5329"/>
    <w:rsid w:val="008B6EBD"/>
    <w:rsid w:val="008C0935"/>
    <w:rsid w:val="008C28FD"/>
    <w:rsid w:val="008C2DBD"/>
    <w:rsid w:val="008C3946"/>
    <w:rsid w:val="008C56B9"/>
    <w:rsid w:val="008C5C1B"/>
    <w:rsid w:val="008C5E62"/>
    <w:rsid w:val="008C6754"/>
    <w:rsid w:val="008D31C1"/>
    <w:rsid w:val="008D40DD"/>
    <w:rsid w:val="008D425B"/>
    <w:rsid w:val="008D468C"/>
    <w:rsid w:val="008D70E1"/>
    <w:rsid w:val="008D79AF"/>
    <w:rsid w:val="008E0DE7"/>
    <w:rsid w:val="008E12F6"/>
    <w:rsid w:val="008E1551"/>
    <w:rsid w:val="008E1AAE"/>
    <w:rsid w:val="008E2E67"/>
    <w:rsid w:val="008E48A0"/>
    <w:rsid w:val="008E54BB"/>
    <w:rsid w:val="008E60C7"/>
    <w:rsid w:val="008F2173"/>
    <w:rsid w:val="008F2422"/>
    <w:rsid w:val="008F4169"/>
    <w:rsid w:val="008F614B"/>
    <w:rsid w:val="008F62AE"/>
    <w:rsid w:val="008F7779"/>
    <w:rsid w:val="0090121B"/>
    <w:rsid w:val="00901FCB"/>
    <w:rsid w:val="00902B23"/>
    <w:rsid w:val="0090330D"/>
    <w:rsid w:val="0090389E"/>
    <w:rsid w:val="009047AD"/>
    <w:rsid w:val="00904A9F"/>
    <w:rsid w:val="00904D30"/>
    <w:rsid w:val="00904F98"/>
    <w:rsid w:val="00906DED"/>
    <w:rsid w:val="00910742"/>
    <w:rsid w:val="0091190F"/>
    <w:rsid w:val="009119B0"/>
    <w:rsid w:val="009121BD"/>
    <w:rsid w:val="00913258"/>
    <w:rsid w:val="009175E4"/>
    <w:rsid w:val="009179F0"/>
    <w:rsid w:val="009200B6"/>
    <w:rsid w:val="00920767"/>
    <w:rsid w:val="009208BE"/>
    <w:rsid w:val="009224D1"/>
    <w:rsid w:val="009239C0"/>
    <w:rsid w:val="009260CD"/>
    <w:rsid w:val="00930EF3"/>
    <w:rsid w:val="009335D4"/>
    <w:rsid w:val="0093600A"/>
    <w:rsid w:val="00936085"/>
    <w:rsid w:val="0093683F"/>
    <w:rsid w:val="00937131"/>
    <w:rsid w:val="00937373"/>
    <w:rsid w:val="009401A4"/>
    <w:rsid w:val="00941F8F"/>
    <w:rsid w:val="00942AB4"/>
    <w:rsid w:val="009439B6"/>
    <w:rsid w:val="009441C7"/>
    <w:rsid w:val="00945157"/>
    <w:rsid w:val="009454C9"/>
    <w:rsid w:val="00946B6C"/>
    <w:rsid w:val="009511C3"/>
    <w:rsid w:val="009512BA"/>
    <w:rsid w:val="00951EB3"/>
    <w:rsid w:val="00951ED8"/>
    <w:rsid w:val="00952988"/>
    <w:rsid w:val="00965B15"/>
    <w:rsid w:val="0096784B"/>
    <w:rsid w:val="00967C3B"/>
    <w:rsid w:val="00970CB0"/>
    <w:rsid w:val="0097118C"/>
    <w:rsid w:val="009746F3"/>
    <w:rsid w:val="00975116"/>
    <w:rsid w:val="009757D4"/>
    <w:rsid w:val="00976629"/>
    <w:rsid w:val="00980C8B"/>
    <w:rsid w:val="00980EAC"/>
    <w:rsid w:val="00981B19"/>
    <w:rsid w:val="00982B46"/>
    <w:rsid w:val="00983170"/>
    <w:rsid w:val="009833DD"/>
    <w:rsid w:val="0098564D"/>
    <w:rsid w:val="00990E3D"/>
    <w:rsid w:val="0099257C"/>
    <w:rsid w:val="00992CCA"/>
    <w:rsid w:val="00993B50"/>
    <w:rsid w:val="00993B90"/>
    <w:rsid w:val="00997344"/>
    <w:rsid w:val="009A0848"/>
    <w:rsid w:val="009A1225"/>
    <w:rsid w:val="009A38ED"/>
    <w:rsid w:val="009A495B"/>
    <w:rsid w:val="009A5D7A"/>
    <w:rsid w:val="009A62D4"/>
    <w:rsid w:val="009A6B44"/>
    <w:rsid w:val="009A7818"/>
    <w:rsid w:val="009A7BA6"/>
    <w:rsid w:val="009B1496"/>
    <w:rsid w:val="009B332C"/>
    <w:rsid w:val="009B385A"/>
    <w:rsid w:val="009B3FF5"/>
    <w:rsid w:val="009B5F38"/>
    <w:rsid w:val="009B6597"/>
    <w:rsid w:val="009B742F"/>
    <w:rsid w:val="009C19F2"/>
    <w:rsid w:val="009C5F21"/>
    <w:rsid w:val="009C674D"/>
    <w:rsid w:val="009D3021"/>
    <w:rsid w:val="009D3068"/>
    <w:rsid w:val="009D5503"/>
    <w:rsid w:val="009D654E"/>
    <w:rsid w:val="009D6E29"/>
    <w:rsid w:val="009D721A"/>
    <w:rsid w:val="009E0BAE"/>
    <w:rsid w:val="009E1E8C"/>
    <w:rsid w:val="009E201C"/>
    <w:rsid w:val="009E39DE"/>
    <w:rsid w:val="009E4AC7"/>
    <w:rsid w:val="009E5F7F"/>
    <w:rsid w:val="009E6F9E"/>
    <w:rsid w:val="009E73AA"/>
    <w:rsid w:val="009E745E"/>
    <w:rsid w:val="009F0450"/>
    <w:rsid w:val="009F2A1D"/>
    <w:rsid w:val="009F2A92"/>
    <w:rsid w:val="009F344B"/>
    <w:rsid w:val="009F4078"/>
    <w:rsid w:val="009F7151"/>
    <w:rsid w:val="00A005DF"/>
    <w:rsid w:val="00A00AE1"/>
    <w:rsid w:val="00A00C84"/>
    <w:rsid w:val="00A05EE7"/>
    <w:rsid w:val="00A0757D"/>
    <w:rsid w:val="00A10DF0"/>
    <w:rsid w:val="00A10F8A"/>
    <w:rsid w:val="00A1137F"/>
    <w:rsid w:val="00A1186A"/>
    <w:rsid w:val="00A14C71"/>
    <w:rsid w:val="00A15757"/>
    <w:rsid w:val="00A15807"/>
    <w:rsid w:val="00A15A3F"/>
    <w:rsid w:val="00A16BA0"/>
    <w:rsid w:val="00A2017D"/>
    <w:rsid w:val="00A20E85"/>
    <w:rsid w:val="00A22884"/>
    <w:rsid w:val="00A24541"/>
    <w:rsid w:val="00A2471A"/>
    <w:rsid w:val="00A252D8"/>
    <w:rsid w:val="00A30BCF"/>
    <w:rsid w:val="00A3540A"/>
    <w:rsid w:val="00A36A5E"/>
    <w:rsid w:val="00A37262"/>
    <w:rsid w:val="00A37E3C"/>
    <w:rsid w:val="00A410E9"/>
    <w:rsid w:val="00A45BC4"/>
    <w:rsid w:val="00A466A1"/>
    <w:rsid w:val="00A46DA6"/>
    <w:rsid w:val="00A54F93"/>
    <w:rsid w:val="00A57152"/>
    <w:rsid w:val="00A60213"/>
    <w:rsid w:val="00A60243"/>
    <w:rsid w:val="00A60751"/>
    <w:rsid w:val="00A6095D"/>
    <w:rsid w:val="00A62E16"/>
    <w:rsid w:val="00A63C8F"/>
    <w:rsid w:val="00A63F63"/>
    <w:rsid w:val="00A63FCD"/>
    <w:rsid w:val="00A646D3"/>
    <w:rsid w:val="00A650F3"/>
    <w:rsid w:val="00A65AD4"/>
    <w:rsid w:val="00A65D37"/>
    <w:rsid w:val="00A665B9"/>
    <w:rsid w:val="00A67590"/>
    <w:rsid w:val="00A67B9F"/>
    <w:rsid w:val="00A71F98"/>
    <w:rsid w:val="00A72575"/>
    <w:rsid w:val="00A7270E"/>
    <w:rsid w:val="00A73459"/>
    <w:rsid w:val="00A74378"/>
    <w:rsid w:val="00A76BBB"/>
    <w:rsid w:val="00A77037"/>
    <w:rsid w:val="00A80C59"/>
    <w:rsid w:val="00A8247A"/>
    <w:rsid w:val="00A82F87"/>
    <w:rsid w:val="00A830C9"/>
    <w:rsid w:val="00A84F36"/>
    <w:rsid w:val="00A86487"/>
    <w:rsid w:val="00A90B48"/>
    <w:rsid w:val="00A90D3C"/>
    <w:rsid w:val="00A91226"/>
    <w:rsid w:val="00A9335A"/>
    <w:rsid w:val="00A95B75"/>
    <w:rsid w:val="00A95C06"/>
    <w:rsid w:val="00A96717"/>
    <w:rsid w:val="00AA580E"/>
    <w:rsid w:val="00AA5B5D"/>
    <w:rsid w:val="00AA5DEA"/>
    <w:rsid w:val="00AB23FF"/>
    <w:rsid w:val="00AB37CB"/>
    <w:rsid w:val="00AB3F64"/>
    <w:rsid w:val="00AB4F18"/>
    <w:rsid w:val="00AB50E1"/>
    <w:rsid w:val="00AB5404"/>
    <w:rsid w:val="00AB78CD"/>
    <w:rsid w:val="00AC0712"/>
    <w:rsid w:val="00AC0788"/>
    <w:rsid w:val="00AC16CC"/>
    <w:rsid w:val="00AC3669"/>
    <w:rsid w:val="00AC3723"/>
    <w:rsid w:val="00AC42D6"/>
    <w:rsid w:val="00AC5589"/>
    <w:rsid w:val="00AC7007"/>
    <w:rsid w:val="00AC7EA5"/>
    <w:rsid w:val="00AC7FB8"/>
    <w:rsid w:val="00AD0531"/>
    <w:rsid w:val="00AD18C9"/>
    <w:rsid w:val="00AD2883"/>
    <w:rsid w:val="00AD3EFA"/>
    <w:rsid w:val="00AD469F"/>
    <w:rsid w:val="00AD4C45"/>
    <w:rsid w:val="00AD55C4"/>
    <w:rsid w:val="00AD59DC"/>
    <w:rsid w:val="00AD6A42"/>
    <w:rsid w:val="00AD6B2A"/>
    <w:rsid w:val="00AE050A"/>
    <w:rsid w:val="00AE0F04"/>
    <w:rsid w:val="00AE3417"/>
    <w:rsid w:val="00AE3881"/>
    <w:rsid w:val="00AE3FED"/>
    <w:rsid w:val="00AE4A4E"/>
    <w:rsid w:val="00AF1027"/>
    <w:rsid w:val="00AF37C2"/>
    <w:rsid w:val="00AF4532"/>
    <w:rsid w:val="00B02115"/>
    <w:rsid w:val="00B03206"/>
    <w:rsid w:val="00B03E75"/>
    <w:rsid w:val="00B05F3B"/>
    <w:rsid w:val="00B0737C"/>
    <w:rsid w:val="00B1145C"/>
    <w:rsid w:val="00B11E6F"/>
    <w:rsid w:val="00B122AF"/>
    <w:rsid w:val="00B128FB"/>
    <w:rsid w:val="00B12D47"/>
    <w:rsid w:val="00B13184"/>
    <w:rsid w:val="00B13D2B"/>
    <w:rsid w:val="00B13F6E"/>
    <w:rsid w:val="00B14B05"/>
    <w:rsid w:val="00B1662A"/>
    <w:rsid w:val="00B20B44"/>
    <w:rsid w:val="00B20CEA"/>
    <w:rsid w:val="00B21881"/>
    <w:rsid w:val="00B2201C"/>
    <w:rsid w:val="00B23099"/>
    <w:rsid w:val="00B23EC8"/>
    <w:rsid w:val="00B27633"/>
    <w:rsid w:val="00B33A8E"/>
    <w:rsid w:val="00B34341"/>
    <w:rsid w:val="00B351CE"/>
    <w:rsid w:val="00B35ED3"/>
    <w:rsid w:val="00B35FB4"/>
    <w:rsid w:val="00B36185"/>
    <w:rsid w:val="00B36226"/>
    <w:rsid w:val="00B37EC2"/>
    <w:rsid w:val="00B41440"/>
    <w:rsid w:val="00B417B2"/>
    <w:rsid w:val="00B4205F"/>
    <w:rsid w:val="00B4290E"/>
    <w:rsid w:val="00B42DE4"/>
    <w:rsid w:val="00B44039"/>
    <w:rsid w:val="00B45CD5"/>
    <w:rsid w:val="00B460BB"/>
    <w:rsid w:val="00B462AD"/>
    <w:rsid w:val="00B51507"/>
    <w:rsid w:val="00B516B6"/>
    <w:rsid w:val="00B55293"/>
    <w:rsid w:val="00B56B3A"/>
    <w:rsid w:val="00B57E18"/>
    <w:rsid w:val="00B60CA3"/>
    <w:rsid w:val="00B61756"/>
    <w:rsid w:val="00B61C67"/>
    <w:rsid w:val="00B621D1"/>
    <w:rsid w:val="00B62384"/>
    <w:rsid w:val="00B625A5"/>
    <w:rsid w:val="00B62BB9"/>
    <w:rsid w:val="00B65545"/>
    <w:rsid w:val="00B66037"/>
    <w:rsid w:val="00B67340"/>
    <w:rsid w:val="00B71C94"/>
    <w:rsid w:val="00B72A09"/>
    <w:rsid w:val="00B73452"/>
    <w:rsid w:val="00B73984"/>
    <w:rsid w:val="00B75CB6"/>
    <w:rsid w:val="00B77A25"/>
    <w:rsid w:val="00B77ECF"/>
    <w:rsid w:val="00B81BF3"/>
    <w:rsid w:val="00B82452"/>
    <w:rsid w:val="00B8256E"/>
    <w:rsid w:val="00B843FD"/>
    <w:rsid w:val="00B900E4"/>
    <w:rsid w:val="00B91469"/>
    <w:rsid w:val="00B91611"/>
    <w:rsid w:val="00B91AA9"/>
    <w:rsid w:val="00B93355"/>
    <w:rsid w:val="00B96AFA"/>
    <w:rsid w:val="00B9748B"/>
    <w:rsid w:val="00B97682"/>
    <w:rsid w:val="00BA0E99"/>
    <w:rsid w:val="00BA1250"/>
    <w:rsid w:val="00BA21B1"/>
    <w:rsid w:val="00BA316A"/>
    <w:rsid w:val="00BA41D2"/>
    <w:rsid w:val="00BA6388"/>
    <w:rsid w:val="00BA7000"/>
    <w:rsid w:val="00BB4036"/>
    <w:rsid w:val="00BB4404"/>
    <w:rsid w:val="00BB4CF2"/>
    <w:rsid w:val="00BC00C5"/>
    <w:rsid w:val="00BC1351"/>
    <w:rsid w:val="00BC1631"/>
    <w:rsid w:val="00BC38F8"/>
    <w:rsid w:val="00BC6E15"/>
    <w:rsid w:val="00BC7076"/>
    <w:rsid w:val="00BC77F2"/>
    <w:rsid w:val="00BD0749"/>
    <w:rsid w:val="00BD1C6A"/>
    <w:rsid w:val="00BD42A5"/>
    <w:rsid w:val="00BD6BF6"/>
    <w:rsid w:val="00BD715C"/>
    <w:rsid w:val="00BE0216"/>
    <w:rsid w:val="00BE0417"/>
    <w:rsid w:val="00BE05C3"/>
    <w:rsid w:val="00BE0AE2"/>
    <w:rsid w:val="00BE0BA7"/>
    <w:rsid w:val="00BE0E9F"/>
    <w:rsid w:val="00BE31C9"/>
    <w:rsid w:val="00BE32FC"/>
    <w:rsid w:val="00BE35CB"/>
    <w:rsid w:val="00BE55F8"/>
    <w:rsid w:val="00BE5738"/>
    <w:rsid w:val="00BE6497"/>
    <w:rsid w:val="00BF01BC"/>
    <w:rsid w:val="00BF07B4"/>
    <w:rsid w:val="00BF0AD5"/>
    <w:rsid w:val="00BF0DDE"/>
    <w:rsid w:val="00BF2976"/>
    <w:rsid w:val="00BF4BD0"/>
    <w:rsid w:val="00BF5E6F"/>
    <w:rsid w:val="00BF6187"/>
    <w:rsid w:val="00BF72F6"/>
    <w:rsid w:val="00BF7A21"/>
    <w:rsid w:val="00BF7F38"/>
    <w:rsid w:val="00C01412"/>
    <w:rsid w:val="00C0187E"/>
    <w:rsid w:val="00C022F1"/>
    <w:rsid w:val="00C02A96"/>
    <w:rsid w:val="00C031FD"/>
    <w:rsid w:val="00C03951"/>
    <w:rsid w:val="00C04B07"/>
    <w:rsid w:val="00C05C0F"/>
    <w:rsid w:val="00C1196B"/>
    <w:rsid w:val="00C11B53"/>
    <w:rsid w:val="00C127A4"/>
    <w:rsid w:val="00C1326B"/>
    <w:rsid w:val="00C14270"/>
    <w:rsid w:val="00C147A2"/>
    <w:rsid w:val="00C1589C"/>
    <w:rsid w:val="00C16E2A"/>
    <w:rsid w:val="00C17007"/>
    <w:rsid w:val="00C17680"/>
    <w:rsid w:val="00C17805"/>
    <w:rsid w:val="00C2097E"/>
    <w:rsid w:val="00C2129E"/>
    <w:rsid w:val="00C21D23"/>
    <w:rsid w:val="00C22B58"/>
    <w:rsid w:val="00C22F61"/>
    <w:rsid w:val="00C23F79"/>
    <w:rsid w:val="00C24CCD"/>
    <w:rsid w:val="00C25315"/>
    <w:rsid w:val="00C25EF8"/>
    <w:rsid w:val="00C263A6"/>
    <w:rsid w:val="00C2692D"/>
    <w:rsid w:val="00C301AA"/>
    <w:rsid w:val="00C31051"/>
    <w:rsid w:val="00C321D4"/>
    <w:rsid w:val="00C33ECA"/>
    <w:rsid w:val="00C37161"/>
    <w:rsid w:val="00C37885"/>
    <w:rsid w:val="00C44268"/>
    <w:rsid w:val="00C44E61"/>
    <w:rsid w:val="00C44FA8"/>
    <w:rsid w:val="00C47062"/>
    <w:rsid w:val="00C4779A"/>
    <w:rsid w:val="00C4797D"/>
    <w:rsid w:val="00C47E6C"/>
    <w:rsid w:val="00C50539"/>
    <w:rsid w:val="00C507A7"/>
    <w:rsid w:val="00C509BB"/>
    <w:rsid w:val="00C513A3"/>
    <w:rsid w:val="00C51BDD"/>
    <w:rsid w:val="00C531D9"/>
    <w:rsid w:val="00C54468"/>
    <w:rsid w:val="00C54A17"/>
    <w:rsid w:val="00C55F7E"/>
    <w:rsid w:val="00C57069"/>
    <w:rsid w:val="00C60157"/>
    <w:rsid w:val="00C609FE"/>
    <w:rsid w:val="00C60C60"/>
    <w:rsid w:val="00C6360B"/>
    <w:rsid w:val="00C65461"/>
    <w:rsid w:val="00C664D0"/>
    <w:rsid w:val="00C67444"/>
    <w:rsid w:val="00C679C6"/>
    <w:rsid w:val="00C67CB4"/>
    <w:rsid w:val="00C70B34"/>
    <w:rsid w:val="00C70CD5"/>
    <w:rsid w:val="00C70FDA"/>
    <w:rsid w:val="00C72DC3"/>
    <w:rsid w:val="00C73381"/>
    <w:rsid w:val="00C73C51"/>
    <w:rsid w:val="00C73DB3"/>
    <w:rsid w:val="00C73FE3"/>
    <w:rsid w:val="00C74BB0"/>
    <w:rsid w:val="00C7580A"/>
    <w:rsid w:val="00C7692A"/>
    <w:rsid w:val="00C7775A"/>
    <w:rsid w:val="00C77938"/>
    <w:rsid w:val="00C81E9B"/>
    <w:rsid w:val="00C82992"/>
    <w:rsid w:val="00C8728F"/>
    <w:rsid w:val="00C936A0"/>
    <w:rsid w:val="00C93BEF"/>
    <w:rsid w:val="00C94EEF"/>
    <w:rsid w:val="00C9519C"/>
    <w:rsid w:val="00C96171"/>
    <w:rsid w:val="00C97910"/>
    <w:rsid w:val="00CA08C9"/>
    <w:rsid w:val="00CA19BA"/>
    <w:rsid w:val="00CA397D"/>
    <w:rsid w:val="00CA3C59"/>
    <w:rsid w:val="00CA3F44"/>
    <w:rsid w:val="00CA4D22"/>
    <w:rsid w:val="00CA4DB6"/>
    <w:rsid w:val="00CA50BF"/>
    <w:rsid w:val="00CA5C75"/>
    <w:rsid w:val="00CA61B9"/>
    <w:rsid w:val="00CA625E"/>
    <w:rsid w:val="00CA669E"/>
    <w:rsid w:val="00CB0DB8"/>
    <w:rsid w:val="00CB11CB"/>
    <w:rsid w:val="00CB21EA"/>
    <w:rsid w:val="00CB2DE1"/>
    <w:rsid w:val="00CB3300"/>
    <w:rsid w:val="00CB391B"/>
    <w:rsid w:val="00CB411E"/>
    <w:rsid w:val="00CB4F90"/>
    <w:rsid w:val="00CB508A"/>
    <w:rsid w:val="00CB53ED"/>
    <w:rsid w:val="00CB6191"/>
    <w:rsid w:val="00CC207D"/>
    <w:rsid w:val="00CC3A19"/>
    <w:rsid w:val="00CC4DF9"/>
    <w:rsid w:val="00CC55B0"/>
    <w:rsid w:val="00CC6AA1"/>
    <w:rsid w:val="00CC760C"/>
    <w:rsid w:val="00CC78E2"/>
    <w:rsid w:val="00CC7AEF"/>
    <w:rsid w:val="00CC7DC7"/>
    <w:rsid w:val="00CD0752"/>
    <w:rsid w:val="00CD0AF5"/>
    <w:rsid w:val="00CD0CD5"/>
    <w:rsid w:val="00CD2361"/>
    <w:rsid w:val="00CD26AD"/>
    <w:rsid w:val="00CD4336"/>
    <w:rsid w:val="00CD5122"/>
    <w:rsid w:val="00CD55C5"/>
    <w:rsid w:val="00CE0EE7"/>
    <w:rsid w:val="00CE39B5"/>
    <w:rsid w:val="00CE4B9F"/>
    <w:rsid w:val="00CE5220"/>
    <w:rsid w:val="00CE77A7"/>
    <w:rsid w:val="00CF1FF4"/>
    <w:rsid w:val="00CF24F7"/>
    <w:rsid w:val="00CF72CE"/>
    <w:rsid w:val="00D00E37"/>
    <w:rsid w:val="00D0204C"/>
    <w:rsid w:val="00D02903"/>
    <w:rsid w:val="00D02EBC"/>
    <w:rsid w:val="00D0372B"/>
    <w:rsid w:val="00D045C4"/>
    <w:rsid w:val="00D053D9"/>
    <w:rsid w:val="00D0593C"/>
    <w:rsid w:val="00D06771"/>
    <w:rsid w:val="00D0681E"/>
    <w:rsid w:val="00D10F54"/>
    <w:rsid w:val="00D122D3"/>
    <w:rsid w:val="00D12529"/>
    <w:rsid w:val="00D156D5"/>
    <w:rsid w:val="00D15B83"/>
    <w:rsid w:val="00D15F7F"/>
    <w:rsid w:val="00D16A2B"/>
    <w:rsid w:val="00D17806"/>
    <w:rsid w:val="00D226F0"/>
    <w:rsid w:val="00D235A4"/>
    <w:rsid w:val="00D25859"/>
    <w:rsid w:val="00D279CF"/>
    <w:rsid w:val="00D30F45"/>
    <w:rsid w:val="00D326AF"/>
    <w:rsid w:val="00D32E88"/>
    <w:rsid w:val="00D3337E"/>
    <w:rsid w:val="00D33B40"/>
    <w:rsid w:val="00D33E65"/>
    <w:rsid w:val="00D34375"/>
    <w:rsid w:val="00D34389"/>
    <w:rsid w:val="00D35493"/>
    <w:rsid w:val="00D41D3D"/>
    <w:rsid w:val="00D42875"/>
    <w:rsid w:val="00D43579"/>
    <w:rsid w:val="00D43743"/>
    <w:rsid w:val="00D4491E"/>
    <w:rsid w:val="00D44A3B"/>
    <w:rsid w:val="00D44DBF"/>
    <w:rsid w:val="00D4578F"/>
    <w:rsid w:val="00D45AF6"/>
    <w:rsid w:val="00D45C9C"/>
    <w:rsid w:val="00D463D5"/>
    <w:rsid w:val="00D4761D"/>
    <w:rsid w:val="00D50DC3"/>
    <w:rsid w:val="00D511EC"/>
    <w:rsid w:val="00D53B2C"/>
    <w:rsid w:val="00D53C7C"/>
    <w:rsid w:val="00D5414C"/>
    <w:rsid w:val="00D575C1"/>
    <w:rsid w:val="00D57911"/>
    <w:rsid w:val="00D61126"/>
    <w:rsid w:val="00D615DA"/>
    <w:rsid w:val="00D6184E"/>
    <w:rsid w:val="00D62830"/>
    <w:rsid w:val="00D66CD9"/>
    <w:rsid w:val="00D67913"/>
    <w:rsid w:val="00D70383"/>
    <w:rsid w:val="00D74BE2"/>
    <w:rsid w:val="00D759BF"/>
    <w:rsid w:val="00D772DE"/>
    <w:rsid w:val="00D77BF5"/>
    <w:rsid w:val="00D77D29"/>
    <w:rsid w:val="00D81AB7"/>
    <w:rsid w:val="00D848F0"/>
    <w:rsid w:val="00D84DBA"/>
    <w:rsid w:val="00D85AD3"/>
    <w:rsid w:val="00D85CFA"/>
    <w:rsid w:val="00D87C0A"/>
    <w:rsid w:val="00D909D4"/>
    <w:rsid w:val="00D91217"/>
    <w:rsid w:val="00D926EB"/>
    <w:rsid w:val="00D92878"/>
    <w:rsid w:val="00D93704"/>
    <w:rsid w:val="00D94882"/>
    <w:rsid w:val="00D957F6"/>
    <w:rsid w:val="00D95E2E"/>
    <w:rsid w:val="00D97819"/>
    <w:rsid w:val="00DA02B2"/>
    <w:rsid w:val="00DA1847"/>
    <w:rsid w:val="00DA1A72"/>
    <w:rsid w:val="00DA45C4"/>
    <w:rsid w:val="00DB03CB"/>
    <w:rsid w:val="00DB131C"/>
    <w:rsid w:val="00DB1CDB"/>
    <w:rsid w:val="00DB2F44"/>
    <w:rsid w:val="00DC082C"/>
    <w:rsid w:val="00DC1DE5"/>
    <w:rsid w:val="00DC27A3"/>
    <w:rsid w:val="00DC3184"/>
    <w:rsid w:val="00DC4852"/>
    <w:rsid w:val="00DC53F0"/>
    <w:rsid w:val="00DC6A15"/>
    <w:rsid w:val="00DD00E9"/>
    <w:rsid w:val="00DD301D"/>
    <w:rsid w:val="00DD305A"/>
    <w:rsid w:val="00DD4457"/>
    <w:rsid w:val="00DD466A"/>
    <w:rsid w:val="00DD52C4"/>
    <w:rsid w:val="00DD60E0"/>
    <w:rsid w:val="00DD7315"/>
    <w:rsid w:val="00DD77FA"/>
    <w:rsid w:val="00DE45F4"/>
    <w:rsid w:val="00DE55FE"/>
    <w:rsid w:val="00DE56BF"/>
    <w:rsid w:val="00DF0544"/>
    <w:rsid w:val="00DF10BC"/>
    <w:rsid w:val="00DF1497"/>
    <w:rsid w:val="00DF14AA"/>
    <w:rsid w:val="00DF48A1"/>
    <w:rsid w:val="00DF56AA"/>
    <w:rsid w:val="00DF5AAA"/>
    <w:rsid w:val="00DF5D5E"/>
    <w:rsid w:val="00DF7E8D"/>
    <w:rsid w:val="00DF7F44"/>
    <w:rsid w:val="00E002FE"/>
    <w:rsid w:val="00E00C66"/>
    <w:rsid w:val="00E02547"/>
    <w:rsid w:val="00E026D4"/>
    <w:rsid w:val="00E027C8"/>
    <w:rsid w:val="00E0338A"/>
    <w:rsid w:val="00E055B5"/>
    <w:rsid w:val="00E05CD4"/>
    <w:rsid w:val="00E06060"/>
    <w:rsid w:val="00E0705E"/>
    <w:rsid w:val="00E11613"/>
    <w:rsid w:val="00E11AFF"/>
    <w:rsid w:val="00E122B9"/>
    <w:rsid w:val="00E14C13"/>
    <w:rsid w:val="00E1508E"/>
    <w:rsid w:val="00E16A38"/>
    <w:rsid w:val="00E17228"/>
    <w:rsid w:val="00E178E1"/>
    <w:rsid w:val="00E17990"/>
    <w:rsid w:val="00E17A01"/>
    <w:rsid w:val="00E17CA9"/>
    <w:rsid w:val="00E20191"/>
    <w:rsid w:val="00E22882"/>
    <w:rsid w:val="00E24325"/>
    <w:rsid w:val="00E2658B"/>
    <w:rsid w:val="00E26B9D"/>
    <w:rsid w:val="00E31BF6"/>
    <w:rsid w:val="00E321E5"/>
    <w:rsid w:val="00E32FE4"/>
    <w:rsid w:val="00E35DA5"/>
    <w:rsid w:val="00E36CBB"/>
    <w:rsid w:val="00E37859"/>
    <w:rsid w:val="00E422E2"/>
    <w:rsid w:val="00E426A2"/>
    <w:rsid w:val="00E42867"/>
    <w:rsid w:val="00E435DA"/>
    <w:rsid w:val="00E43D8F"/>
    <w:rsid w:val="00E531FF"/>
    <w:rsid w:val="00E534A4"/>
    <w:rsid w:val="00E609DC"/>
    <w:rsid w:val="00E61600"/>
    <w:rsid w:val="00E6364F"/>
    <w:rsid w:val="00E657F0"/>
    <w:rsid w:val="00E707FE"/>
    <w:rsid w:val="00E72CFD"/>
    <w:rsid w:val="00E73077"/>
    <w:rsid w:val="00E742E3"/>
    <w:rsid w:val="00E76048"/>
    <w:rsid w:val="00E7633E"/>
    <w:rsid w:val="00E767C5"/>
    <w:rsid w:val="00E76ACB"/>
    <w:rsid w:val="00E779A0"/>
    <w:rsid w:val="00E81158"/>
    <w:rsid w:val="00E83332"/>
    <w:rsid w:val="00E83563"/>
    <w:rsid w:val="00E83BE7"/>
    <w:rsid w:val="00E84538"/>
    <w:rsid w:val="00E84587"/>
    <w:rsid w:val="00E84D0C"/>
    <w:rsid w:val="00E850EF"/>
    <w:rsid w:val="00E86DC3"/>
    <w:rsid w:val="00E87821"/>
    <w:rsid w:val="00E87919"/>
    <w:rsid w:val="00E924AF"/>
    <w:rsid w:val="00E93064"/>
    <w:rsid w:val="00E93AA5"/>
    <w:rsid w:val="00E946CB"/>
    <w:rsid w:val="00E96A59"/>
    <w:rsid w:val="00E972C3"/>
    <w:rsid w:val="00E97DC0"/>
    <w:rsid w:val="00EA0A89"/>
    <w:rsid w:val="00EA440F"/>
    <w:rsid w:val="00EA78C9"/>
    <w:rsid w:val="00EA7D83"/>
    <w:rsid w:val="00EB0B69"/>
    <w:rsid w:val="00EB1954"/>
    <w:rsid w:val="00EB2C85"/>
    <w:rsid w:val="00EB2C90"/>
    <w:rsid w:val="00EB382E"/>
    <w:rsid w:val="00EB5127"/>
    <w:rsid w:val="00EB64E6"/>
    <w:rsid w:val="00EB7716"/>
    <w:rsid w:val="00EB795A"/>
    <w:rsid w:val="00EB7BB3"/>
    <w:rsid w:val="00EB7F14"/>
    <w:rsid w:val="00EC1111"/>
    <w:rsid w:val="00EC1A95"/>
    <w:rsid w:val="00EC341E"/>
    <w:rsid w:val="00EC41CD"/>
    <w:rsid w:val="00EC56DF"/>
    <w:rsid w:val="00EC5F5C"/>
    <w:rsid w:val="00ED08C2"/>
    <w:rsid w:val="00ED160D"/>
    <w:rsid w:val="00ED22AA"/>
    <w:rsid w:val="00ED2D19"/>
    <w:rsid w:val="00ED37DC"/>
    <w:rsid w:val="00ED467A"/>
    <w:rsid w:val="00ED52EA"/>
    <w:rsid w:val="00ED5DC7"/>
    <w:rsid w:val="00ED6A49"/>
    <w:rsid w:val="00EE08DB"/>
    <w:rsid w:val="00EE27D5"/>
    <w:rsid w:val="00EE43EC"/>
    <w:rsid w:val="00EE5FCF"/>
    <w:rsid w:val="00EE6147"/>
    <w:rsid w:val="00EE649B"/>
    <w:rsid w:val="00EE7DF5"/>
    <w:rsid w:val="00EF0CAB"/>
    <w:rsid w:val="00EF1049"/>
    <w:rsid w:val="00EF1647"/>
    <w:rsid w:val="00EF2418"/>
    <w:rsid w:val="00EF365A"/>
    <w:rsid w:val="00EF560F"/>
    <w:rsid w:val="00EF5C58"/>
    <w:rsid w:val="00EF5CE0"/>
    <w:rsid w:val="00EF62EC"/>
    <w:rsid w:val="00EF64D1"/>
    <w:rsid w:val="00EF717F"/>
    <w:rsid w:val="00EF7202"/>
    <w:rsid w:val="00EF7E3F"/>
    <w:rsid w:val="00F0222E"/>
    <w:rsid w:val="00F067D4"/>
    <w:rsid w:val="00F069E7"/>
    <w:rsid w:val="00F07081"/>
    <w:rsid w:val="00F074F6"/>
    <w:rsid w:val="00F101E6"/>
    <w:rsid w:val="00F10279"/>
    <w:rsid w:val="00F1487B"/>
    <w:rsid w:val="00F14E86"/>
    <w:rsid w:val="00F2011F"/>
    <w:rsid w:val="00F201C1"/>
    <w:rsid w:val="00F22D18"/>
    <w:rsid w:val="00F23063"/>
    <w:rsid w:val="00F2634D"/>
    <w:rsid w:val="00F3161D"/>
    <w:rsid w:val="00F32A56"/>
    <w:rsid w:val="00F37393"/>
    <w:rsid w:val="00F3760D"/>
    <w:rsid w:val="00F37B83"/>
    <w:rsid w:val="00F40A27"/>
    <w:rsid w:val="00F42D53"/>
    <w:rsid w:val="00F4316B"/>
    <w:rsid w:val="00F43727"/>
    <w:rsid w:val="00F4409E"/>
    <w:rsid w:val="00F44597"/>
    <w:rsid w:val="00F45311"/>
    <w:rsid w:val="00F51655"/>
    <w:rsid w:val="00F522FE"/>
    <w:rsid w:val="00F5289D"/>
    <w:rsid w:val="00F53092"/>
    <w:rsid w:val="00F53EA3"/>
    <w:rsid w:val="00F54274"/>
    <w:rsid w:val="00F54FFE"/>
    <w:rsid w:val="00F574BC"/>
    <w:rsid w:val="00F57988"/>
    <w:rsid w:val="00F60E95"/>
    <w:rsid w:val="00F61D69"/>
    <w:rsid w:val="00F626DF"/>
    <w:rsid w:val="00F63175"/>
    <w:rsid w:val="00F63F0F"/>
    <w:rsid w:val="00F63FD0"/>
    <w:rsid w:val="00F6430D"/>
    <w:rsid w:val="00F66340"/>
    <w:rsid w:val="00F668CF"/>
    <w:rsid w:val="00F7219D"/>
    <w:rsid w:val="00F7226D"/>
    <w:rsid w:val="00F7267D"/>
    <w:rsid w:val="00F74ABC"/>
    <w:rsid w:val="00F768F6"/>
    <w:rsid w:val="00F77239"/>
    <w:rsid w:val="00F81AB5"/>
    <w:rsid w:val="00F86604"/>
    <w:rsid w:val="00F8690A"/>
    <w:rsid w:val="00F8694F"/>
    <w:rsid w:val="00F86E13"/>
    <w:rsid w:val="00F91314"/>
    <w:rsid w:val="00F91E82"/>
    <w:rsid w:val="00F927E3"/>
    <w:rsid w:val="00F92907"/>
    <w:rsid w:val="00F93048"/>
    <w:rsid w:val="00F932BB"/>
    <w:rsid w:val="00F9423C"/>
    <w:rsid w:val="00F94E6F"/>
    <w:rsid w:val="00F97468"/>
    <w:rsid w:val="00F97C0A"/>
    <w:rsid w:val="00FA1C26"/>
    <w:rsid w:val="00FA1D82"/>
    <w:rsid w:val="00FA21A5"/>
    <w:rsid w:val="00FA43E0"/>
    <w:rsid w:val="00FA4CFC"/>
    <w:rsid w:val="00FA5BD6"/>
    <w:rsid w:val="00FA5BF3"/>
    <w:rsid w:val="00FA752D"/>
    <w:rsid w:val="00FB04CC"/>
    <w:rsid w:val="00FB27FD"/>
    <w:rsid w:val="00FB33A4"/>
    <w:rsid w:val="00FB43AC"/>
    <w:rsid w:val="00FB45FC"/>
    <w:rsid w:val="00FB4C43"/>
    <w:rsid w:val="00FB5439"/>
    <w:rsid w:val="00FB59C8"/>
    <w:rsid w:val="00FB5CB5"/>
    <w:rsid w:val="00FC19A8"/>
    <w:rsid w:val="00FC19C2"/>
    <w:rsid w:val="00FC2F42"/>
    <w:rsid w:val="00FC3014"/>
    <w:rsid w:val="00FC303A"/>
    <w:rsid w:val="00FC5B4A"/>
    <w:rsid w:val="00FC663A"/>
    <w:rsid w:val="00FC67AE"/>
    <w:rsid w:val="00FC7621"/>
    <w:rsid w:val="00FD01E4"/>
    <w:rsid w:val="00FD19A3"/>
    <w:rsid w:val="00FD19D3"/>
    <w:rsid w:val="00FD4664"/>
    <w:rsid w:val="00FD63A4"/>
    <w:rsid w:val="00FD63F4"/>
    <w:rsid w:val="00FD6900"/>
    <w:rsid w:val="00FD6F63"/>
    <w:rsid w:val="00FD7B18"/>
    <w:rsid w:val="00FE1905"/>
    <w:rsid w:val="00FE1C03"/>
    <w:rsid w:val="00FE4E78"/>
    <w:rsid w:val="00FE5B89"/>
    <w:rsid w:val="00FE6999"/>
    <w:rsid w:val="00FE69FC"/>
    <w:rsid w:val="00FE6B52"/>
    <w:rsid w:val="00FE7B74"/>
    <w:rsid w:val="00FE7D82"/>
    <w:rsid w:val="00FF09A7"/>
    <w:rsid w:val="00FF0A81"/>
    <w:rsid w:val="00FF22E4"/>
    <w:rsid w:val="00FF43F5"/>
    <w:rsid w:val="00FF4F5B"/>
    <w:rsid w:val="00FF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BD1E22"/>
  <w15:docId w15:val="{F1668120-5B8C-4AEC-AF57-749C97FB0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411E"/>
  </w:style>
  <w:style w:type="paragraph" w:styleId="Nagwek1">
    <w:name w:val="heading 1"/>
    <w:basedOn w:val="Normalny"/>
    <w:next w:val="Normalny"/>
    <w:link w:val="Nagwek1Znak"/>
    <w:qFormat/>
    <w:rsid w:val="00CB411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CB411E"/>
    <w:pPr>
      <w:keepNext/>
      <w:jc w:val="center"/>
      <w:outlineLvl w:val="1"/>
    </w:pPr>
    <w:rPr>
      <w:sz w:val="52"/>
    </w:rPr>
  </w:style>
  <w:style w:type="paragraph" w:styleId="Nagwek3">
    <w:name w:val="heading 3"/>
    <w:basedOn w:val="Normalny"/>
    <w:next w:val="Normalny"/>
    <w:link w:val="Nagwek3Znak"/>
    <w:qFormat/>
    <w:rsid w:val="00CB411E"/>
    <w:pPr>
      <w:keepNext/>
      <w:jc w:val="right"/>
      <w:outlineLvl w:val="2"/>
    </w:pPr>
    <w:rPr>
      <w:i/>
      <w:sz w:val="24"/>
    </w:rPr>
  </w:style>
  <w:style w:type="paragraph" w:styleId="Nagwek4">
    <w:name w:val="heading 4"/>
    <w:basedOn w:val="Normalny"/>
    <w:next w:val="Normalny"/>
    <w:qFormat/>
    <w:rsid w:val="00CB411E"/>
    <w:pPr>
      <w:keepNext/>
      <w:jc w:val="right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rsid w:val="00CB411E"/>
    <w:pPr>
      <w:keepNext/>
      <w:jc w:val="center"/>
      <w:outlineLvl w:val="4"/>
    </w:pPr>
    <w:rPr>
      <w:sz w:val="28"/>
    </w:rPr>
  </w:style>
  <w:style w:type="paragraph" w:styleId="Nagwek6">
    <w:name w:val="heading 6"/>
    <w:basedOn w:val="Normalny"/>
    <w:next w:val="Normalny"/>
    <w:qFormat/>
    <w:rsid w:val="00CB411E"/>
    <w:pPr>
      <w:keepNext/>
      <w:jc w:val="center"/>
      <w:outlineLvl w:val="5"/>
    </w:pPr>
    <w:rPr>
      <w:b/>
      <w:sz w:val="36"/>
    </w:rPr>
  </w:style>
  <w:style w:type="paragraph" w:styleId="Nagwek7">
    <w:name w:val="heading 7"/>
    <w:basedOn w:val="Normalny"/>
    <w:next w:val="Normalny"/>
    <w:qFormat/>
    <w:rsid w:val="00CB411E"/>
    <w:pPr>
      <w:keepNext/>
      <w:outlineLvl w:val="6"/>
    </w:pPr>
    <w:rPr>
      <w:b/>
      <w:i/>
      <w:sz w:val="24"/>
    </w:rPr>
  </w:style>
  <w:style w:type="paragraph" w:styleId="Nagwek8">
    <w:name w:val="heading 8"/>
    <w:basedOn w:val="Normalny"/>
    <w:next w:val="Normalny"/>
    <w:qFormat/>
    <w:rsid w:val="00CB411E"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rsid w:val="00CB411E"/>
    <w:pPr>
      <w:keepNext/>
      <w:numPr>
        <w:numId w:val="1"/>
      </w:numPr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B411E"/>
    <w:pPr>
      <w:tabs>
        <w:tab w:val="center" w:pos="4536"/>
        <w:tab w:val="right" w:pos="9072"/>
      </w:tabs>
    </w:pPr>
    <w:rPr>
      <w:sz w:val="24"/>
    </w:rPr>
  </w:style>
  <w:style w:type="paragraph" w:styleId="Stopka">
    <w:name w:val="footer"/>
    <w:basedOn w:val="Normalny"/>
    <w:link w:val="StopkaZnak"/>
    <w:rsid w:val="00CB411E"/>
    <w:pPr>
      <w:tabs>
        <w:tab w:val="center" w:pos="4536"/>
        <w:tab w:val="right" w:pos="9072"/>
      </w:tabs>
    </w:pPr>
    <w:rPr>
      <w:sz w:val="24"/>
    </w:rPr>
  </w:style>
  <w:style w:type="paragraph" w:styleId="Tekstpodstawowy">
    <w:name w:val="Body Text"/>
    <w:basedOn w:val="Normalny"/>
    <w:link w:val="TekstpodstawowyZnak"/>
    <w:rsid w:val="00CB411E"/>
    <w:rPr>
      <w:b/>
      <w:sz w:val="24"/>
    </w:rPr>
  </w:style>
  <w:style w:type="paragraph" w:styleId="Tekstpodstawowywcity">
    <w:name w:val="Body Text Indent"/>
    <w:basedOn w:val="Normalny"/>
    <w:link w:val="TekstpodstawowywcityZnak"/>
    <w:rsid w:val="00CB411E"/>
    <w:rPr>
      <w:i/>
      <w:sz w:val="24"/>
    </w:rPr>
  </w:style>
  <w:style w:type="paragraph" w:styleId="Tekstpodstawowy2">
    <w:name w:val="Body Text 2"/>
    <w:basedOn w:val="Normalny"/>
    <w:rsid w:val="00CB411E"/>
    <w:pPr>
      <w:jc w:val="both"/>
    </w:pPr>
    <w:rPr>
      <w:sz w:val="24"/>
    </w:rPr>
  </w:style>
  <w:style w:type="paragraph" w:styleId="Tekstpodstawowy3">
    <w:name w:val="Body Text 3"/>
    <w:basedOn w:val="Normalny"/>
    <w:link w:val="Tekstpodstawowy3Znak"/>
    <w:rsid w:val="00CB411E"/>
    <w:rPr>
      <w:sz w:val="24"/>
    </w:rPr>
  </w:style>
  <w:style w:type="paragraph" w:styleId="Tekstpodstawowywcity2">
    <w:name w:val="Body Text Indent 2"/>
    <w:basedOn w:val="Normalny"/>
    <w:rsid w:val="00CB411E"/>
    <w:pPr>
      <w:ind w:left="360"/>
    </w:pPr>
    <w:rPr>
      <w:sz w:val="24"/>
    </w:rPr>
  </w:style>
  <w:style w:type="paragraph" w:styleId="Tekstpodstawowywcity3">
    <w:name w:val="Body Text Indent 3"/>
    <w:basedOn w:val="Normalny"/>
    <w:rsid w:val="00CB411E"/>
    <w:pPr>
      <w:ind w:firstLine="708"/>
      <w:jc w:val="both"/>
    </w:pPr>
    <w:rPr>
      <w:i/>
      <w:sz w:val="24"/>
    </w:rPr>
  </w:style>
  <w:style w:type="character" w:styleId="Numerstrony">
    <w:name w:val="page number"/>
    <w:basedOn w:val="Domylnaczcionkaakapitu"/>
    <w:rsid w:val="00CB411E"/>
  </w:style>
  <w:style w:type="paragraph" w:styleId="Tekstdymka">
    <w:name w:val="Balloon Text"/>
    <w:basedOn w:val="Normalny"/>
    <w:semiHidden/>
    <w:rsid w:val="00CB411E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semiHidden/>
    <w:rsid w:val="00CB411E"/>
  </w:style>
  <w:style w:type="paragraph" w:customStyle="1" w:styleId="FR1">
    <w:name w:val="FR1"/>
    <w:rsid w:val="00751B1A"/>
    <w:pPr>
      <w:widowControl w:val="0"/>
      <w:autoSpaceDE w:val="0"/>
      <w:autoSpaceDN w:val="0"/>
      <w:adjustRightInd w:val="0"/>
      <w:spacing w:before="520"/>
      <w:ind w:left="40"/>
      <w:jc w:val="center"/>
    </w:pPr>
    <w:rPr>
      <w:b/>
      <w:bCs/>
      <w:sz w:val="28"/>
      <w:szCs w:val="28"/>
    </w:rPr>
  </w:style>
  <w:style w:type="character" w:styleId="HTML-staaszeroko">
    <w:name w:val="HTML Typewriter"/>
    <w:basedOn w:val="Domylnaczcionkaakapitu"/>
    <w:rsid w:val="00713990"/>
    <w:rPr>
      <w:rFonts w:ascii="Courier New" w:eastAsia="Times New Roman" w:hAnsi="Courier New" w:cs="Courier New"/>
      <w:sz w:val="20"/>
      <w:szCs w:val="20"/>
    </w:rPr>
  </w:style>
  <w:style w:type="character" w:customStyle="1" w:styleId="nazwa">
    <w:name w:val="nazwa"/>
    <w:basedOn w:val="Domylnaczcionkaakapitu"/>
    <w:rsid w:val="00713990"/>
  </w:style>
  <w:style w:type="character" w:customStyle="1" w:styleId="shl1">
    <w:name w:val="shl1"/>
    <w:basedOn w:val="Domylnaczcionkaakapitu"/>
    <w:rsid w:val="00713990"/>
    <w:rPr>
      <w:shd w:val="clear" w:color="auto" w:fill="FFFF00"/>
    </w:rPr>
  </w:style>
  <w:style w:type="character" w:styleId="Hipercze">
    <w:name w:val="Hyperlink"/>
    <w:basedOn w:val="Domylnaczcionkaakapitu"/>
    <w:uiPriority w:val="99"/>
    <w:rsid w:val="000F0EE8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567ECA"/>
    <w:rPr>
      <w:sz w:val="24"/>
    </w:rPr>
  </w:style>
  <w:style w:type="character" w:styleId="Pogrubienie">
    <w:name w:val="Strong"/>
    <w:basedOn w:val="Domylnaczcionkaakapitu"/>
    <w:uiPriority w:val="22"/>
    <w:qFormat/>
    <w:rsid w:val="00F069E7"/>
    <w:rPr>
      <w:b/>
      <w:bCs/>
    </w:rPr>
  </w:style>
  <w:style w:type="character" w:customStyle="1" w:styleId="Nagwek3Znak">
    <w:name w:val="Nagłówek 3 Znak"/>
    <w:basedOn w:val="Domylnaczcionkaakapitu"/>
    <w:link w:val="Nagwek3"/>
    <w:rsid w:val="00FA43E0"/>
    <w:rPr>
      <w:i/>
      <w:sz w:val="24"/>
    </w:rPr>
  </w:style>
  <w:style w:type="character" w:customStyle="1" w:styleId="Nagwek1Znak">
    <w:name w:val="Nagłówek 1 Znak"/>
    <w:basedOn w:val="Domylnaczcionkaakapitu"/>
    <w:link w:val="Nagwek1"/>
    <w:rsid w:val="00FE5B89"/>
    <w:rPr>
      <w:b/>
      <w:sz w:val="3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E0AE2"/>
    <w:rPr>
      <w:i/>
      <w:sz w:val="24"/>
    </w:rPr>
  </w:style>
  <w:style w:type="paragraph" w:styleId="NormalnyWeb">
    <w:name w:val="Normal (Web)"/>
    <w:basedOn w:val="Normalny"/>
    <w:uiPriority w:val="99"/>
    <w:rsid w:val="00BE0AE2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uiPriority w:val="1"/>
    <w:qFormat/>
    <w:rsid w:val="00BE0AE2"/>
    <w:pPr>
      <w:ind w:left="641" w:hanging="357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2">
    <w:name w:val="Font Style12"/>
    <w:basedOn w:val="Domylnaczcionkaakapitu"/>
    <w:uiPriority w:val="99"/>
    <w:rsid w:val="00BE0AE2"/>
    <w:rPr>
      <w:rFonts w:ascii="Tahoma" w:hAnsi="Tahoma" w:cs="Tahoma"/>
      <w:b/>
      <w:bCs/>
      <w:color w:val="000000"/>
      <w:sz w:val="26"/>
      <w:szCs w:val="26"/>
    </w:rPr>
  </w:style>
  <w:style w:type="paragraph" w:styleId="Akapitzlist">
    <w:name w:val="List Paragraph"/>
    <w:basedOn w:val="Normalny"/>
    <w:uiPriority w:val="99"/>
    <w:qFormat/>
    <w:rsid w:val="00345BC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1B4F48"/>
    <w:rPr>
      <w:b/>
      <w:sz w:val="24"/>
    </w:rPr>
  </w:style>
  <w:style w:type="character" w:customStyle="1" w:styleId="apple-converted-space">
    <w:name w:val="apple-converted-space"/>
    <w:basedOn w:val="Domylnaczcionkaakapitu"/>
    <w:rsid w:val="00776593"/>
  </w:style>
  <w:style w:type="paragraph" w:styleId="Spistreci1">
    <w:name w:val="toc 1"/>
    <w:basedOn w:val="Normalny"/>
    <w:next w:val="Normalny"/>
    <w:autoRedefine/>
    <w:uiPriority w:val="39"/>
    <w:rsid w:val="005D4597"/>
  </w:style>
  <w:style w:type="numbering" w:customStyle="1" w:styleId="Styl1">
    <w:name w:val="Styl1"/>
    <w:uiPriority w:val="99"/>
    <w:rsid w:val="0006405B"/>
    <w:pPr>
      <w:numPr>
        <w:numId w:val="23"/>
      </w:numPr>
    </w:pPr>
  </w:style>
  <w:style w:type="paragraph" w:styleId="Tekstprzypisukocowego">
    <w:name w:val="endnote text"/>
    <w:basedOn w:val="Normalny"/>
    <w:link w:val="TekstprzypisukocowegoZnak"/>
    <w:rsid w:val="00C67CB4"/>
  </w:style>
  <w:style w:type="character" w:customStyle="1" w:styleId="TekstprzypisukocowegoZnak">
    <w:name w:val="Tekst przypisu końcowego Znak"/>
    <w:basedOn w:val="Domylnaczcionkaakapitu"/>
    <w:link w:val="Tekstprzypisukocowego"/>
    <w:rsid w:val="00C67CB4"/>
  </w:style>
  <w:style w:type="character" w:styleId="Odwoanieprzypisukocowego">
    <w:name w:val="endnote reference"/>
    <w:basedOn w:val="Domylnaczcionkaakapitu"/>
    <w:rsid w:val="00C67CB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CB3300"/>
    <w:rPr>
      <w:i/>
      <w:iCs/>
    </w:rPr>
  </w:style>
  <w:style w:type="character" w:customStyle="1" w:styleId="Nagwek5Znak">
    <w:name w:val="Nagłówek 5 Znak"/>
    <w:basedOn w:val="Domylnaczcionkaakapitu"/>
    <w:link w:val="Nagwek5"/>
    <w:rsid w:val="00E422E2"/>
    <w:rPr>
      <w:sz w:val="28"/>
    </w:rPr>
  </w:style>
  <w:style w:type="character" w:customStyle="1" w:styleId="StopkaZnak">
    <w:name w:val="Stopka Znak"/>
    <w:basedOn w:val="Domylnaczcionkaakapitu"/>
    <w:link w:val="Stopka"/>
    <w:rsid w:val="00E422E2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653CB4"/>
    <w:rPr>
      <w:sz w:val="24"/>
    </w:rPr>
  </w:style>
  <w:style w:type="table" w:styleId="Tabela-Siatka">
    <w:name w:val="Table Grid"/>
    <w:basedOn w:val="Standardowy"/>
    <w:rsid w:val="00EF717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2">
    <w:name w:val="h2"/>
    <w:basedOn w:val="Domylnaczcionkaakapitu"/>
    <w:rsid w:val="000C2B63"/>
  </w:style>
  <w:style w:type="character" w:styleId="Nierozpoznanawzmianka">
    <w:name w:val="Unresolved Mention"/>
    <w:basedOn w:val="Domylnaczcionkaakapitu"/>
    <w:uiPriority w:val="99"/>
    <w:semiHidden/>
    <w:unhideWhenUsed/>
    <w:rsid w:val="008146C5"/>
    <w:rPr>
      <w:color w:val="808080"/>
      <w:shd w:val="clear" w:color="auto" w:fill="E6E6E6"/>
    </w:rPr>
  </w:style>
  <w:style w:type="character" w:styleId="UyteHipercze">
    <w:name w:val="FollowedHyperlink"/>
    <w:basedOn w:val="Domylnaczcionkaakapitu"/>
    <w:semiHidden/>
    <w:unhideWhenUsed/>
    <w:rsid w:val="008146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5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3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417BC-5CB6-468C-A838-FD9ACE0EB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402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Dokumentacja Przetargowa</vt:lpstr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Dokumentacja Przetargowa</dc:title>
  <dc:subject/>
  <dc:creator>Sebastian Pyzalski</dc:creator>
  <cp:keywords/>
  <dc:description/>
  <cp:lastModifiedBy>Olga Murawska</cp:lastModifiedBy>
  <cp:revision>4</cp:revision>
  <cp:lastPrinted>2023-02-07T10:09:00Z</cp:lastPrinted>
  <dcterms:created xsi:type="dcterms:W3CDTF">2026-05-18T10:48:00Z</dcterms:created>
  <dcterms:modified xsi:type="dcterms:W3CDTF">2026-05-18T11:26:00Z</dcterms:modified>
</cp:coreProperties>
</file>